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51b3b" w14:textId="4751b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труда и социальной защиты населения Республики Казахстан от 25 октября 2017 года № 360 "Об утверждении Типовых квалификационных характеристик должностей руководителей, специалистов и других служащих организаций социальной защиты и занятости населения"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26 сентября 2022 года № 388. Зарегистрирован в Министерстве юстиции Республики Казахстан 28 сентября 2022 года № 29880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труда и социальной защиты населения Республики Казахстан от 25 октября 2017 года № 360 "Об утверждении Типовых квалификационных характеристик должностей руководителей, специалистов и других служащих организаций социальной защиты и занятости населения" (зарегистрирован в Реестре государственной регистрации нормативных правовых актов за № 16057)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Типовых квалификационных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характеристиках должностей руководителей, специалистов и других служащих организаций социальной защиты и занятости населения,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верхний угол изложить в следующей редакции: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октября 2017 года № 360";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Должен знать: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(далее – Конституция Республики Казахстан);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браке (супружестве) и семье" (далее – Кодекс о браке и семье);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Республики Казахстан (далее – Трудовой кодекс);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социальных пособиях по инвалидности, по случаю потери кормильца" (далее – Закон о государственных социальных пособиях);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языках в Республике Казахстан" (далее – Закон о языках);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адресной социальной помощи" (далее – Закон о государственной адресной социальной помощи);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социальной и медико-педагогической коррекционной поддержке детей с ограниченными возможностями" (далее – Закон о социальной и медико-педагогической коррекционной поддержке детей с ограниченными возможностями);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правах ребенка в Республике Казахстан" (далее – Закон о правах ребенка);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социальной защите лиц с инвалидностью в Республике Казахстан" (далее – Закон о социальной защите лиц с инвалидностью);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специальных социальных услугах" (далее – Закон о специальных социальных услугах);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пенсионном обеспечении в Республике Казахстан" (далее – Закон о пенсионном обеспечении);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противодействии коррупции" (далее – Закон о противодействии коррупции);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обязательном социальном страховании" (далее – Закон об обязательном социальном страховании); </w:t>
      </w:r>
    </w:p>
    <w:bookmarkStart w:name="z2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профиль, специализацию и особенности организации обслуживания детей, детей с инвалидностью, престарелых и лиц с инвалидностью;</w:t>
      </w:r>
    </w:p>
    <w:bookmarkEnd w:id="4"/>
    <w:bookmarkStart w:name="z2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социологии, психопатологии, психо-социальные аспекты помощи детям, лицам пенсионного возраста и лицам с инвалидностью;</w:t>
      </w:r>
    </w:p>
    <w:bookmarkEnd w:id="5"/>
    <w:bookmarkStart w:name="z2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психопрофилактики;</w:t>
      </w:r>
    </w:p>
    <w:bookmarkEnd w:id="6"/>
    <w:bookmarkStart w:name="z2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передовой отечественный и зарубежный опыт по оказанию социальных услуг;</w:t>
      </w:r>
    </w:p>
    <w:bookmarkEnd w:id="7"/>
    <w:bookmarkStart w:name="z2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специфику работы в различной социальной среде;</w:t>
      </w:r>
    </w:p>
    <w:bookmarkEnd w:id="8"/>
    <w:bookmarkStart w:name="z2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формы и методы воспитательной и социальной работы;</w:t>
      </w:r>
    </w:p>
    <w:bookmarkEnd w:id="9"/>
    <w:bookmarkStart w:name="z3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сбора и анализа информации;</w:t>
      </w:r>
    </w:p>
    <w:bookmarkEnd w:id="10"/>
    <w:bookmarkStart w:name="z3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выявления экстремальных ситуаций;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пожарной безопасности, утвержденные приказом Министра по чрезвычайным ситуациям Республики Казахстан от 21 февраля 2022 года № 55 (зарегистрирован в Реестре государственной регистрации нормативных правовых актов за № 26867) (далее – Правила пожарной безопасности).";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Должен знать: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здоровье народа и системе здравоохранения" (далее – Кодекс о здоровье народа и системе здравоохранения);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Уголовный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Республики Казахстан (далее – Уголовный Кодекс);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Уголовно-исполнительный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государственных социальных пособиях;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о языках;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пенсионном обеспечении;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обязательном социальном страховании;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противодействии коррупции;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закупках" (далее – Закон о государственных закупках);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занятости населения" (далее – Закон о занятости населения);</w:t>
      </w:r>
    </w:p>
    <w:bookmarkStart w:name="z4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социальной работы, психологии, социологии, профпатологии, профессиональной ориентации;</w:t>
      </w:r>
    </w:p>
    <w:bookmarkEnd w:id="13"/>
    <w:bookmarkStart w:name="z4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специфику работы в различной социальной среде, профиль, специализацию и особенности Центра;</w:t>
      </w:r>
    </w:p>
    <w:bookmarkEnd w:id="14"/>
    <w:bookmarkStart w:name="z4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методологию профессионального обучения и переобучения, трудовой терапии и терапии занятостью;</w:t>
      </w:r>
    </w:p>
    <w:bookmarkEnd w:id="15"/>
    <w:bookmarkStart w:name="z5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отечественный и зарубежный опыт по социальной адаптации;</w:t>
      </w:r>
    </w:p>
    <w:bookmarkEnd w:id="16"/>
    <w:bookmarkStart w:name="z5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организацию хозяйственно-финансовой деятельности;</w:t>
      </w:r>
    </w:p>
    <w:bookmarkEnd w:id="17"/>
    <w:bookmarkStart w:name="z5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теорию и практику управления персоналом организации;</w:t>
      </w:r>
    </w:p>
    <w:bookmarkEnd w:id="18"/>
    <w:bookmarkStart w:name="z5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экономики, учета и финансового анализа;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пожарной безопасности.";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Должен знать: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государственных социальных пособиях;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о языках;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государственной адресной социальной помощи;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миграции населения" (далее – Закон о миграции населения);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пенсионном обеспечении;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 (далее – Закон о разрешениях и уведомлениях);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обязательном социальном страховании;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противодействии коррупции;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о занятости населения;</w:t>
      </w:r>
    </w:p>
    <w:bookmarkStart w:name="z6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профиль, специализацию и особенности организации;</w:t>
      </w:r>
    </w:p>
    <w:bookmarkEnd w:id="21"/>
    <w:bookmarkStart w:name="z6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хозяйственную инфраструктуру;</w:t>
      </w:r>
    </w:p>
    <w:bookmarkEnd w:id="22"/>
    <w:bookmarkStart w:name="z7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демографическую ситуацию;</w:t>
      </w:r>
    </w:p>
    <w:bookmarkEnd w:id="23"/>
    <w:bookmarkStart w:name="z7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специфику социально-экономического развития региона (района, города);</w:t>
      </w:r>
    </w:p>
    <w:bookmarkEnd w:id="24"/>
    <w:bookmarkStart w:name="z7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перспективы развития и структурных изменений организаций региона (района, города);</w:t>
      </w:r>
    </w:p>
    <w:bookmarkEnd w:id="25"/>
    <w:bookmarkStart w:name="z7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тенденции и направления развития рынка труда;</w:t>
      </w:r>
    </w:p>
    <w:bookmarkEnd w:id="26"/>
    <w:bookmarkStart w:name="z7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организацию финансово-хозяйственной деятельности;</w:t>
      </w:r>
    </w:p>
    <w:bookmarkEnd w:id="27"/>
    <w:bookmarkStart w:name="z7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налогового законодательства;</w:t>
      </w:r>
    </w:p>
    <w:bookmarkEnd w:id="28"/>
    <w:bookmarkStart w:name="z7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заключения трудовых и коллективных договоров;</w:t>
      </w:r>
    </w:p>
    <w:bookmarkEnd w:id="29"/>
    <w:bookmarkStart w:name="z7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экономики;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пожарной безопасности.";</w:t>
      </w:r>
    </w:p>
    <w:bookmarkStart w:name="z7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1"/>
    <w:bookmarkStart w:name="z8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третий изложить в следующей редакции:</w:t>
      </w:r>
    </w:p>
    <w:bookmarkEnd w:id="32"/>
    <w:bookmarkStart w:name="z8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"организует текущее и перспективное планирование деятельности организации по оказанию специальных социальных услуг престарелым и лицам с инвалидностью, в том числе детям с инвалидностью (далее – подопечные);";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Должен знать: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о браке и семье;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государственных социальных пособиях;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языках;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социальной и медико-педагогической коррекционной поддержке детей с инвалидностью;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правах ребенка;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социальной защите лиц с инвалидностью;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специальных социальных услугах;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пенсионном обеспечении;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обязательном социальном страховании;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противодействии коррупции;</w:t>
      </w:r>
    </w:p>
    <w:bookmarkStart w:name="z9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теорию и методику социальной работы;</w:t>
      </w:r>
    </w:p>
    <w:bookmarkEnd w:id="35"/>
    <w:bookmarkStart w:name="z9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профиль и особенности организации; основы социальной работы, психологии, педагогики, геронтологии;</w:t>
      </w:r>
    </w:p>
    <w:bookmarkEnd w:id="36"/>
    <w:bookmarkStart w:name="z9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проведения медицинской, социальной и профессиональной реабилитации;</w:t>
      </w:r>
    </w:p>
    <w:bookmarkEnd w:id="37"/>
    <w:bookmarkStart w:name="z9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теорию и практику управления персоналом организации; передовой отечественный и зарубежный опыт по оказанию специальных социальных услуг;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пожарной безопасности.";</w:t>
      </w:r>
    </w:p>
    <w:bookmarkStart w:name="z10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</w:t>
      </w:r>
      <w:r>
        <w:rPr>
          <w:rFonts w:ascii="Times New Roman"/>
          <w:b w:val="false"/>
          <w:i w:val="false"/>
          <w:color w:val="000000"/>
          <w:sz w:val="28"/>
        </w:rPr>
        <w:t>пункта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9"/>
    <w:bookmarkStart w:name="z10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"организует работу отделения по оказанию своевременной и качественной медицинской помощи престарелым и лицам с инвалидностью, в том числе детям с инвалидностью (далее – подопечные);";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"Должен знать: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о здоровье народа и системе здравоохранения;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о браке и семье;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о языках;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социальной и медико-педагогической коррекционной поддержке детей с ограниченными возможностями;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правах ребенка;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социальной защите лиц с инвалидностью;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специальных социальных услугах;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противодействии коррупции;</w:t>
      </w:r>
    </w:p>
    <w:bookmarkStart w:name="z11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социальной гигиены;</w:t>
      </w:r>
    </w:p>
    <w:bookmarkEnd w:id="42"/>
    <w:bookmarkStart w:name="z11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общие принципы и основные методы клинической, инструментальной и лабораторной диагностики;</w:t>
      </w:r>
    </w:p>
    <w:bookmarkEnd w:id="43"/>
    <w:bookmarkStart w:name="z11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организации лечебно-профилактической, скорой медицинской помощи, лекарственного обеспечения населения;</w:t>
      </w:r>
    </w:p>
    <w:bookmarkEnd w:id="44"/>
    <w:bookmarkStart w:name="z11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статистику здоровья населения;</w:t>
      </w:r>
    </w:p>
    <w:bookmarkEnd w:id="45"/>
    <w:bookmarkStart w:name="z11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критерии и показатели здравоохранения;</w:t>
      </w:r>
    </w:p>
    <w:bookmarkEnd w:id="46"/>
    <w:bookmarkStart w:name="z11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научные достижения отечественной и зарубежной медицины в области лечения и диагностики.";</w:t>
      </w:r>
    </w:p>
    <w:bookmarkEnd w:id="47"/>
    <w:bookmarkStart w:name="z12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абзац четвертый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"организует работу и эффективное взаимодействие всех подразделений организации по социально-бытовому, медицинскому, культурному обслуживанию, учебно-воспитательной работе с детьми с инвалидностью, престарелыми и лицами с инвалидностью (далее – опекаемые);";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абзацы седьмой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восьмой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"защищает законные права и интересы проживающих детей, престарелых и лиц с инвалидностью, нуждающихся в уходе, бытовом и медицинском обслуживании, социально-трудовой адаптации и реабилитации, принимает меры по созданию им условий для поддержания родственных связей;</w:t>
      </w:r>
    </w:p>
    <w:bookmarkEnd w:id="50"/>
    <w:bookmarkStart w:name="z12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меры по обеспечению техническими вспомогательными (компенсаторными) и специальными средствами передвижения нуждающихся в них детей, престарелых и лиц с инвалидностью;";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Должен знать: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о здоровье народа и системе здравоохранения;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о браке и семье;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государственных социальных пособиях;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о языках;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социальной и медико-педагогической коррекционной поддержке детей с инвалидностью;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правах ребенка;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социальной защите лиц с инвалидностью;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обязательном социальном страховании;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специальных социальных услугах;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противодействии коррупции;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государственных закупках;</w:t>
      </w:r>
    </w:p>
    <w:bookmarkStart w:name="z14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теорию и методику социальной работы;</w:t>
      </w:r>
    </w:p>
    <w:bookmarkEnd w:id="53"/>
    <w:bookmarkStart w:name="z14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профиль и особенности организации;</w:t>
      </w:r>
    </w:p>
    <w:bookmarkEnd w:id="54"/>
    <w:bookmarkStart w:name="z14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достижения современной психолого-педагогической науки и практики;</w:t>
      </w:r>
    </w:p>
    <w:bookmarkEnd w:id="55"/>
    <w:bookmarkStart w:name="z14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социологии, психологии педагогики, психопрофилактики, этики, геронтологии;</w:t>
      </w:r>
    </w:p>
    <w:bookmarkEnd w:id="56"/>
    <w:bookmarkStart w:name="z14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воспитательной и социальной работы;</w:t>
      </w:r>
    </w:p>
    <w:bookmarkEnd w:id="57"/>
    <w:bookmarkStart w:name="z14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проведения медицинской, социальной и профессиональной реабилитации;</w:t>
      </w:r>
    </w:p>
    <w:bookmarkEnd w:id="58"/>
    <w:bookmarkStart w:name="z14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методологические принципы социальной работы;</w:t>
      </w:r>
    </w:p>
    <w:bookmarkEnd w:id="59"/>
    <w:bookmarkStart w:name="z14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организацию хозяйственно-финансовой деятельности;</w:t>
      </w:r>
    </w:p>
    <w:bookmarkEnd w:id="60"/>
    <w:bookmarkStart w:name="z14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налогового и бюджетного законодательства;</w:t>
      </w:r>
    </w:p>
    <w:bookmarkEnd w:id="61"/>
    <w:bookmarkStart w:name="z15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теорию и практику управления персоналом;</w:t>
      </w:r>
    </w:p>
    <w:bookmarkEnd w:id="62"/>
    <w:bookmarkStart w:name="z15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статистического и методологического анализа;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пожарной безопасности.";</w:t>
      </w:r>
    </w:p>
    <w:bookmarkStart w:name="z15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абзац пятый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"организует работу по оказанию своевременной и квалифицированной медицинской помощи престарелым и лицам с инвалидностью, в том числе детям с инвалидностью (далее – подопечным);";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"26. Должен знать: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о здоровье народа и системе здравоохранения;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о браке и семье;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государственных социальных пособиях;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о языках;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социальной и медико-педагогической коррекционной поддержке детей с инвалидностью;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правах ребенка;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социальной защите лиц с инвалидностью;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специальных социальных услугах;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пенсионном обеспечении;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обязательном социальном страховании;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противодействии коррупции;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государственных закупках;</w:t>
      </w:r>
    </w:p>
    <w:bookmarkStart w:name="z1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общие принципы и основные методы клинической, инструментальной и лабораторной диагностики;</w:t>
      </w:r>
    </w:p>
    <w:bookmarkEnd w:id="67"/>
    <w:bookmarkStart w:name="z1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организации лечебно-профилактической, скорой медицинской помощи; теорию и методику социальной работы;</w:t>
      </w:r>
    </w:p>
    <w:bookmarkEnd w:id="68"/>
    <w:bookmarkStart w:name="z1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социологии, психологии, педагогики, психопрофилактики, этики, геронтологии;</w:t>
      </w:r>
    </w:p>
    <w:bookmarkEnd w:id="69"/>
    <w:bookmarkStart w:name="z1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критерии и показатели, характеризирующие состояние обеспечения населения лекарственными препаратами, социальной гигиены;</w:t>
      </w:r>
    </w:p>
    <w:bookmarkEnd w:id="70"/>
    <w:bookmarkStart w:name="z1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статистику здоровья населения, критерии и показатели здравоохранения;</w:t>
      </w:r>
    </w:p>
    <w:bookmarkEnd w:id="71"/>
    <w:bookmarkStart w:name="z1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научные достижения отечественной и зарубежной медицины;</w:t>
      </w:r>
    </w:p>
    <w:bookmarkEnd w:id="72"/>
    <w:bookmarkStart w:name="z1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пожарной безопасности.";</w:t>
      </w:r>
    </w:p>
    <w:bookmarkEnd w:id="73"/>
    <w:bookmarkStart w:name="z1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абзац пятый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"организует работу по обследованию материально-бытовых условий одиноких престарелых и лиц с инвалидностью, нетрудоспособных граждан, семей, воспитывающих детей с инвалидностью, с целью установления потребности, определения видов и форм социальной помощи;";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абзац двадцатый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"проводит мероприятия по привлечению внебюджетных материальных средств для оказания безвозмездной помощи малообеспеченным нетрудоспособным гражданам, семьям, воспитывающим детей с инвалидностью;";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"29. Должен знать: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о здоровье народа и системе здравоохранения;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о браке и семье;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государственных социальных пособиях;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о языках;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социальной и медико-педагогической коррекционной поддержке детей с ограниченными возможностями;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правах ребенка;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социальной защите лиц с инвалидностью;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специальных социальных услугах;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пенсионном обеспечении;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обязательном социальном страховании;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противодействии коррупции;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государственных закупках;</w:t>
      </w:r>
    </w:p>
    <w:bookmarkStart w:name="z20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направления политики социальной защиты населения;</w:t>
      </w:r>
    </w:p>
    <w:bookmarkEnd w:id="78"/>
    <w:bookmarkStart w:name="z20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профиль, специализацию и особенности организации;</w:t>
      </w:r>
    </w:p>
    <w:bookmarkEnd w:id="79"/>
    <w:bookmarkStart w:name="z20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социальных услуг;</w:t>
      </w:r>
    </w:p>
    <w:bookmarkEnd w:id="80"/>
    <w:bookmarkStart w:name="z20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теорию и методику социальной работы;</w:t>
      </w:r>
    </w:p>
    <w:bookmarkEnd w:id="81"/>
    <w:bookmarkStart w:name="z20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организацию обслуживания престарелых и лиц с инвалидностью, в том числе детей с инвалидностью;</w:t>
      </w:r>
    </w:p>
    <w:bookmarkEnd w:id="82"/>
    <w:bookmarkStart w:name="z20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социальной работы;</w:t>
      </w:r>
    </w:p>
    <w:bookmarkEnd w:id="83"/>
    <w:bookmarkStart w:name="z20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социологии, психологию личности и социально-психологические аспекты помощи лицам пенсионного возраста и инвалидам, семьям, воспитывающим детей с инвалидностью;</w:t>
      </w:r>
    </w:p>
    <w:bookmarkEnd w:id="84"/>
    <w:bookmarkStart w:name="z20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санитарно-гигиенические требования по уходу за больными в домашних условиях;</w:t>
      </w:r>
    </w:p>
    <w:bookmarkEnd w:id="85"/>
    <w:bookmarkStart w:name="z20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льготы и преимущества, установленные для ветеранов войны и труда;</w:t>
      </w:r>
    </w:p>
    <w:bookmarkEnd w:id="86"/>
    <w:bookmarkStart w:name="z20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специфику работы в различной социальной среде;</w:t>
      </w:r>
    </w:p>
    <w:bookmarkEnd w:id="87"/>
    <w:bookmarkStart w:name="z21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педагогики, психопрофилактики, этики и деонтологии, психопатологии;</w:t>
      </w:r>
    </w:p>
    <w:bookmarkEnd w:id="88"/>
    <w:bookmarkStart w:name="z21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методики по вопросам оформления опеки и попечительства, надомного обслуживания;</w:t>
      </w:r>
    </w:p>
    <w:bookmarkEnd w:id="89"/>
    <w:bookmarkStart w:name="z21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передовой отечественный и зарубежный опыт по организации социальной помощи на дому;</w:t>
      </w:r>
    </w:p>
    <w:bookmarkEnd w:id="90"/>
    <w:bookmarkStart w:name="z21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заключения и исполнения договоров;</w:t>
      </w:r>
    </w:p>
    <w:bookmarkEnd w:id="91"/>
    <w:bookmarkStart w:name="z21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налогового и бюджетного законодательства;</w:t>
      </w:r>
    </w:p>
    <w:bookmarkEnd w:id="92"/>
    <w:bookmarkStart w:name="z21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организацию финансово-хозяйственной деятельности;</w:t>
      </w:r>
    </w:p>
    <w:bookmarkEnd w:id="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пожарной безопасности.";</w:t>
      </w:r>
    </w:p>
    <w:bookmarkStart w:name="z21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31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94"/>
    <w:bookmarkStart w:name="z21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"осуществляет свою деятельность в тесном контакте со специалистами органов и организаций социальной защиты населения, здравоохранения, образования, организаций, уполномоченных для работы с престарелыми, лицами с инвалидностью, в том числе детьми с инвалидностью;";</w:t>
      </w:r>
    </w:p>
    <w:bookmarkEnd w:id="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"32. Должен знать:</w:t>
      </w:r>
    </w:p>
    <w:bookmarkEnd w:id="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о браке и семье;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социальной и медико-педагогической коррекционной поддержке детей с инвалидностью;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правах ребенка;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социальной защите лиц с инвалидностью;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специальных социальных услугах;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26 марта 2015 года № 165 "Об утверждении стандартов оказания специальных социальных услуг в области социальной защиты населения" (зарегистрированный в Реестре государственной регистрации нормативных правовых актов под № 11038);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19 февраля 2016 года № 134 "Об утверждении Правил оценки и определения потребности в специальных социальных услугах" (зарегистрированный в Реестре государственной регистрации нормативных правовых актов под № 13527).";</w:t>
      </w:r>
    </w:p>
    <w:bookmarkStart w:name="z22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34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абзац четвертый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"оказывает консультативные услуги детям с инвалидностью, их законным представителям, лицам преклонного возраста и лицам с инвалидностью, жертвам бытового насилия, жертвам торговли людьми (далее – контингент) по вопросам;";</w:t>
      </w:r>
    </w:p>
    <w:bookmarkEnd w:id="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абзац пятый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"социальной и медико-педагогической коррекционной поддержке, правах ребенка, социальной защиты и реабилитации лиц с инвалидностью;";</w:t>
      </w:r>
    </w:p>
    <w:bookmarkEnd w:id="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"35. Должен знать:</w:t>
      </w:r>
    </w:p>
    <w:bookmarkEnd w:id="1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о браке и семье;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государственных социальных пособиях;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о языках;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государственной адресной социальной помощи;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социальной и медико-педагогической коррекционной поддержке детей с инвалидностью;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правах ребенка;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социальной защите лиц с инвалидностью;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государственных пособиях семьям, имеющим детей;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специальных социальных услугах;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профилактике бытового насилия";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пенсионном обеспечении;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обязательном социальном страховании;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минимальных социальных стандартах и их гарантиях" (далее – Закон о минимальных социальных стандартах);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противодействии коррупции;</w:t>
      </w:r>
    </w:p>
    <w:bookmarkStart w:name="z25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психологии, правоведения, политологии, педагогики;</w:t>
      </w:r>
    </w:p>
    <w:bookmarkEnd w:id="101"/>
    <w:bookmarkStart w:name="z25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социально-психологические аспекты помощи лицам, находящимся в трудной жизненной ситуации;</w:t>
      </w:r>
    </w:p>
    <w:bookmarkEnd w:id="102"/>
    <w:bookmarkStart w:name="z25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трудового, жилищного, уголовного, гражданского и пенсионного законодательства, правовую основу охраны материнства и детства;</w:t>
      </w:r>
    </w:p>
    <w:bookmarkEnd w:id="103"/>
    <w:bookmarkStart w:name="z25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 несовершеннолетних и пенсионеров;</w:t>
      </w:r>
    </w:p>
    <w:bookmarkEnd w:id="104"/>
    <w:bookmarkStart w:name="z25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социальных гарантий и преимуществ, установленные для лиц с инвалидностью, ветеранов войны и труда;</w:t>
      </w:r>
    </w:p>
    <w:bookmarkEnd w:id="105"/>
    <w:bookmarkStart w:name="z25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передовой и международный опыт по социальной работе;</w:t>
      </w:r>
    </w:p>
    <w:bookmarkEnd w:id="106"/>
    <w:bookmarkStart w:name="z25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этические нормы деятельности консультанта;</w:t>
      </w:r>
    </w:p>
    <w:bookmarkEnd w:id="107"/>
    <w:bookmarkStart w:name="z25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оказания психологической поддержки;</w:t>
      </w:r>
    </w:p>
    <w:bookmarkEnd w:id="108"/>
    <w:bookmarkStart w:name="z25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методические материалы по вопросам надомного обслуживания;</w:t>
      </w:r>
    </w:p>
    <w:bookmarkEnd w:id="109"/>
    <w:bookmarkStart w:name="z26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направления в проводимой политике социальной защиты населения;</w:t>
      </w:r>
    </w:p>
    <w:bookmarkEnd w:id="110"/>
    <w:bookmarkStart w:name="z26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отечественный и зарубежный опыт по вопросам социального обслуживания;</w:t>
      </w:r>
    </w:p>
    <w:bookmarkEnd w:id="1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пожарной безопасности.";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абзац третий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37 изложить в следующей редакции:</w:t>
      </w:r>
    </w:p>
    <w:bookmarkStart w:name="z26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"осуществляет взаимодействие со специалистами органов и организаций социальной защиты населения, здравоохранения, образования, организаций, уполномоченных для работы с престарелыми и лицами с инвалидностью, в том числе детьми с инвалидностью, жертвами бытового насилия, жертвами торговли людьми (далее – подопечные);";</w:t>
      </w:r>
    </w:p>
    <w:bookmarkEnd w:id="1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"38. Должен знать:</w:t>
      </w:r>
    </w:p>
    <w:bookmarkEnd w:id="1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о браке и семье;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государственных социальных пособиях;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о языках;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государственной адресной социальной помощи;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социальной и медико-педагогической коррекционной поддержке детей с инвалидностью;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правах ребенка;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социальной защите лиц с инвалидностью;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государственных пособиях семьям, имеющим детей;</w:t>
      </w:r>
    </w:p>
    <w:bookmarkStart w:name="z27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процедурно-процессуальный Кодекс Республики Казахстан";</w:t>
      </w:r>
    </w:p>
    <w:bookmarkEnd w:id="1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специальных социальных услугах;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профилактике бытового насилия;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пенсионном обеспечении;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обязательном социальном страховании;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противодействии коррупции;</w:t>
      </w:r>
    </w:p>
    <w:bookmarkStart w:name="z28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теорию и практику социальной работы;</w:t>
      </w:r>
    </w:p>
    <w:bookmarkEnd w:id="115"/>
    <w:bookmarkStart w:name="z28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психологии личности и отдельных категорий граждан;</w:t>
      </w:r>
    </w:p>
    <w:bookmarkEnd w:id="116"/>
    <w:bookmarkStart w:name="z28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психологии, педагогики, геронтологии, этики;</w:t>
      </w:r>
    </w:p>
    <w:bookmarkEnd w:id="117"/>
    <w:bookmarkStart w:name="z28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программно-методическую литературу по социальной работе;</w:t>
      </w:r>
    </w:p>
    <w:bookmarkEnd w:id="118"/>
    <w:bookmarkStart w:name="z28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системы социальных гарантий и преимуществ, установленные для лиц с инвалидностью, ветеранов войны и труда;</w:t>
      </w:r>
    </w:p>
    <w:bookmarkEnd w:id="119"/>
    <w:bookmarkStart w:name="z28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формы и методы воспитательной и социальной работы;</w:t>
      </w:r>
    </w:p>
    <w:bookmarkEnd w:id="120"/>
    <w:bookmarkStart w:name="z28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специфику работы в различной социальной среде;</w:t>
      </w:r>
    </w:p>
    <w:bookmarkEnd w:id="121"/>
    <w:bookmarkStart w:name="z28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организацию социальной работы, социально-психологические аспекты помощи лицам пенсионного возраста и лицам с инвалидностью, жертвам бытового насилия, жертвам торговли людьми;</w:t>
      </w:r>
    </w:p>
    <w:bookmarkEnd w:id="122"/>
    <w:bookmarkStart w:name="z29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отечественную и международную практику оказания социальных услуг;</w:t>
      </w:r>
    </w:p>
    <w:bookmarkEnd w:id="123"/>
    <w:bookmarkStart w:name="z29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быта и семейного воспитания;</w:t>
      </w:r>
    </w:p>
    <w:bookmarkEnd w:id="1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пожарной безопасности.";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абзац второй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40 изложить в следующей редакции:</w:t>
      </w:r>
    </w:p>
    <w:bookmarkStart w:name="z29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"привлекает престарелых и лиц с инвалидностью, жертв бытового насилия, жертв торговли людьми (далее – подопечные) к посильному труду;";</w:t>
      </w:r>
    </w:p>
    <w:bookmarkEnd w:id="1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"41. Должен знать:</w:t>
      </w:r>
    </w:p>
    <w:bookmarkEnd w:id="1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социальной защите лиц с инвалидностью;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специальных социальных услугах;</w:t>
      </w:r>
    </w:p>
    <w:bookmarkStart w:name="z30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трудового законодательства;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пожарной безопасности.";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абзац второй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43 изложить в следующей редакции:</w:t>
      </w:r>
    </w:p>
    <w:bookmarkStart w:name="z30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"проводит индивидуальные занятия с престарелыми и лицами с инвалидностью (далее – подопечные) по плаванию (гидрокинезотерапии) в бассейне с соблюдением условий, установленных правилами безопасности;";</w:t>
      </w:r>
    </w:p>
    <w:bookmarkEnd w:id="1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"44. Должен знать:</w:t>
      </w:r>
    </w:p>
    <w:bookmarkEnd w:id="1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социальной защите лиц с инвалидностью;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специальных социальных услугах;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физической культуре и спорте";</w:t>
      </w:r>
    </w:p>
    <w:bookmarkStart w:name="z31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возрастной физиологии и анатомии, лечебной методики гидрокинезотерапии;</w:t>
      </w:r>
    </w:p>
    <w:bookmarkEnd w:id="130"/>
    <w:bookmarkStart w:name="z31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механизмы воздействия гидрокинезотерапии на организм человека;</w:t>
      </w:r>
    </w:p>
    <w:bookmarkEnd w:id="131"/>
    <w:bookmarkStart w:name="z31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комплексной реабилитации подопечных, в том числе медикаментозных, психотерапевтических, педагогических;</w:t>
      </w:r>
    </w:p>
    <w:bookmarkEnd w:id="132"/>
    <w:bookmarkStart w:name="z31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теории лечебно-профилактического влияния физических упражнений; правила проведения безопасных занятий;</w:t>
      </w:r>
    </w:p>
    <w:bookmarkEnd w:id="133"/>
    <w:bookmarkStart w:name="z31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оказания первой медицинской помощи;</w:t>
      </w:r>
    </w:p>
    <w:bookmarkEnd w:id="134"/>
    <w:bookmarkStart w:name="z31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лечебного плавания;</w:t>
      </w:r>
    </w:p>
    <w:bookmarkEnd w:id="135"/>
    <w:bookmarkStart w:name="z31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трудового законодательства;</w:t>
      </w:r>
    </w:p>
    <w:bookmarkEnd w:id="1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пожарной безопасности.";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абзац шестой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46 изложить в следующей редакции:</w:t>
      </w:r>
    </w:p>
    <w:bookmarkStart w:name="z31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"оказывает консультативные услуги претендентам, обратившимся в центр занятости населения для назначения адресной социальной помощи, по вопросам занятости населения, социальной защиты, реабилитации лиц с инвалидностью, предоставления специальных социальных услуг;";</w:t>
      </w:r>
    </w:p>
    <w:bookmarkEnd w:id="137"/>
    <w:bookmarkStart w:name="z32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абзац третий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"регулярно проводит мониторинг учебно-коррекционных, абилитационных, реабилитационных мероприятий, динамики развития детей с инвалидностью (формирование навыков самообслуживания, социально-бытовой и трудовой ориентации, сенсорных, двигательных, познавательных функций);";</w:t>
      </w:r>
    </w:p>
    <w:bookmarkEnd w:id="1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абзац четвертый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"создает из состава работающего персонала междисциплинарную медико-педагогическую комиссию для комплексного обследования и определения уровня социального, интеллектуального, моторного развития детей с инвалидностью и определения возможностей их коррекции, социализации, абилитации и реабилитации, принимает участие в разработке индивидуальных планов работы;";</w:t>
      </w:r>
    </w:p>
    <w:bookmarkEnd w:id="1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абзац восьмой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"оказывает консультативные услуги родителям детей с инвалидностью;";</w:t>
      </w:r>
    </w:p>
    <w:bookmarkEnd w:id="1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"53. Должен знать:</w:t>
      </w:r>
    </w:p>
    <w:bookmarkEnd w:id="1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о здоровье народа и системе здравоохранения;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о браке и семье;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государственных социальных пособиях;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о языках;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государственной адресной социальной помощи;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социальной и медико-педагогической коррекционной поддержке детей с ограниченными возможностями;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правах ребенка;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социальной защите лиц с инвалидностью;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государственных пособиях семьям, имеющим детей;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специальных социальных услугах;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профилактике бытового насилия;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пенсионном обеспечении;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обязательном социальном страховании;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минимальных социальных стандартах;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противодействии коррупции;</w:t>
      </w:r>
    </w:p>
    <w:bookmarkStart w:name="z34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психологии личности, педагогики, психокоррекции;</w:t>
      </w:r>
    </w:p>
    <w:bookmarkEnd w:id="143"/>
    <w:bookmarkStart w:name="z34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социально-психологические аспекты помощи лицам, находящимся в трудной жизненной ситуации;</w:t>
      </w:r>
    </w:p>
    <w:bookmarkEnd w:id="144"/>
    <w:bookmarkStart w:name="z34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качеству, объему и видам специальных социальных услуг;</w:t>
      </w:r>
    </w:p>
    <w:bookmarkEnd w:id="145"/>
    <w:bookmarkStart w:name="z34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и приемы организации коррекционно-развивающей, воспитательной деятельности;</w:t>
      </w:r>
    </w:p>
    <w:bookmarkEnd w:id="146"/>
    <w:bookmarkStart w:name="z34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специальной педагогики, психологии, социальной работы;</w:t>
      </w:r>
    </w:p>
    <w:bookmarkEnd w:id="147"/>
    <w:bookmarkStart w:name="z35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передовой и международный опыт в части оказания социальных и образовательных услуг;</w:t>
      </w:r>
    </w:p>
    <w:bookmarkEnd w:id="1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пожарной безопасности.";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абзац второй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55 изложить в следующей редакции:</w:t>
      </w:r>
    </w:p>
    <w:bookmarkStart w:name="z35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"проводит индивидуальные занятия с детьми с инвалидностью (далее – пациенты) по лечебной верховой езде (по райттерапии (иппотерапии) в помещениях (манеже) или на открытом воздухе (плацу), где полностью соблюдены условия, установленные правилами безопасности;";</w:t>
      </w:r>
    </w:p>
    <w:bookmarkEnd w:id="1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5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"56. Должен знать:</w:t>
      </w:r>
    </w:p>
    <w:bookmarkEnd w:id="1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о здоровье народа и системе здравоохранения;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правах ребенка;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социальной защите лиц с инвалидностью;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"Об образовании" (далее – Закон об образовании);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специальных социальных услугах;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о физической культуре и спорте;</w:t>
      </w:r>
    </w:p>
    <w:bookmarkStart w:name="z36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педагогики, психологии, возрастную физиологию и анатомию; основы иппотерапевтической теории; основные механизмы воздействия иппотерапии на организм человека (больного);</w:t>
      </w:r>
    </w:p>
    <w:bookmarkEnd w:id="151"/>
    <w:bookmarkStart w:name="z36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комплексной реабилитации пациентов, в том числе медикаментозные, психотерапевтические, педагогические;</w:t>
      </w:r>
    </w:p>
    <w:bookmarkEnd w:id="152"/>
    <w:bookmarkStart w:name="z36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совокупность физических и психических свойств и взаимоотношений с окружающей средой;</w:t>
      </w:r>
    </w:p>
    <w:bookmarkEnd w:id="153"/>
    <w:bookmarkStart w:name="z36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теории лечебно-профилактического влияния физических упражнений;</w:t>
      </w:r>
    </w:p>
    <w:bookmarkEnd w:id="154"/>
    <w:bookmarkStart w:name="z36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заболеваний и методы лечения с помощью иппотерапии;</w:t>
      </w:r>
    </w:p>
    <w:bookmarkEnd w:id="155"/>
    <w:bookmarkStart w:name="z36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влияния физических нагрузок на больного;</w:t>
      </w:r>
    </w:p>
    <w:bookmarkEnd w:id="156"/>
    <w:bookmarkStart w:name="z36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поведения животного;</w:t>
      </w:r>
    </w:p>
    <w:bookmarkEnd w:id="157"/>
    <w:bookmarkStart w:name="z37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проведения безопасных занятий;</w:t>
      </w:r>
    </w:p>
    <w:bookmarkEnd w:id="158"/>
    <w:bookmarkStart w:name="z37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оказания первой медицинской помощи;</w:t>
      </w:r>
    </w:p>
    <w:bookmarkEnd w:id="159"/>
    <w:bookmarkStart w:name="z37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зарубежный и отечественный опыт реабилитации посредством иппотерапии;</w:t>
      </w:r>
    </w:p>
    <w:bookmarkEnd w:id="160"/>
    <w:bookmarkStart w:name="z37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изучает и анализирует имеющийся зарубежный и отечественный опыт реабилитации посредством иппотерапии;</w:t>
      </w:r>
    </w:p>
    <w:bookmarkEnd w:id="161"/>
    <w:bookmarkStart w:name="z37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верховой езды;</w:t>
      </w:r>
    </w:p>
    <w:bookmarkEnd w:id="162"/>
    <w:bookmarkStart w:name="z37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экономики, трудового законодательства;</w:t>
      </w:r>
    </w:p>
    <w:bookmarkEnd w:id="1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пожарной безопасности.";</w:t>
      </w:r>
    </w:p>
    <w:bookmarkStart w:name="z37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главе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абзац второй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57 изложить в следующей редакции:</w:t>
      </w:r>
    </w:p>
    <w:bookmarkStart w:name="z37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"высшее (или послевузовское) (физкультурное, медицинское, педагогическое) образование или среднее специальное образование по специальностям "Физическая культура и спорт", "Ветеринария" и дополнительная подготовка по лечебной физкультуре и иппотерапии без предъявления требований к стажу работы. К работе по реабилитации детей с инвалидностью с использованием лечебной верховой езды допускаются только лица, прошедшие обучение по методике страховки пациентов во время лечебной верховой езды и имеющие соответствующие свидетельства;";</w:t>
      </w:r>
    </w:p>
    <w:bookmarkEnd w:id="1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абзац пятый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58 изложить в следующей редакции:</w:t>
      </w:r>
    </w:p>
    <w:bookmarkStart w:name="z38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"оказывает консультативные услуги претендентам, обратившимся к акиму города районного значения, поселка, села, сельского округа для назначения адресной социальной помощи, по вопросам занятости населения, социальной защиты, реабилитации лиц с инвалидностью, предоставления специальных социальных услуг;";</w:t>
      </w:r>
    </w:p>
    <w:bookmarkEnd w:id="1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параграфа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38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2. Социальный работник по уходу за престарелыми и лицами с инвалидностью";</w:t>
      </w:r>
    </w:p>
    <w:bookmarkEnd w:id="1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8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"62. Должен знать:</w:t>
      </w:r>
    </w:p>
    <w:bookmarkEnd w:id="1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государственных социальных пособиях;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социальной защите лиц с инвалидностью;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специальных социальных услугах;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пенсионном обеспечении;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обязательном социальном страховании;</w:t>
      </w:r>
    </w:p>
    <w:bookmarkStart w:name="z39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принципы по организации социально-бытового обслуживания одиноких нетрудоспособных граждан;</w:t>
      </w:r>
    </w:p>
    <w:bookmarkEnd w:id="169"/>
    <w:bookmarkStart w:name="z39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психологические и физиологические особенности пожилых людей;</w:t>
      </w:r>
    </w:p>
    <w:bookmarkEnd w:id="170"/>
    <w:bookmarkStart w:name="z39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организацию коммунально-бытового обслуживания;</w:t>
      </w:r>
    </w:p>
    <w:bookmarkEnd w:id="171"/>
    <w:bookmarkStart w:name="z39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санитарно-гигиенические требования по уходу за престарелыми, нетрудоспособными гражданами в домашних условиях;</w:t>
      </w:r>
    </w:p>
    <w:bookmarkEnd w:id="172"/>
    <w:bookmarkStart w:name="z39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оказания неотложной доврачебной помощи;</w:t>
      </w:r>
    </w:p>
    <w:bookmarkEnd w:id="173"/>
    <w:bookmarkStart w:name="z39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трудового законодательства;</w:t>
      </w:r>
    </w:p>
    <w:bookmarkEnd w:id="1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пожарной безопасности.";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0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"65. Должен знать:</w:t>
      </w:r>
    </w:p>
    <w:bookmarkEnd w:id="1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государственных социальных пособиях;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социальной и медико-педагогической коррекционной поддержке детей с ограниченными возможностями;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социальной защите лиц с инвалидностью;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специальных социальных услугах;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обязательном социальном страховании;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от 30 января 2015 года № 44 "Об утверждении Правил проведения медико-социальной экспертизы" (зарегистрированный в Реестре государственной регистрации нормативных правовых актов под № 10589);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26 марта 2015 года № 165 "Об утверждении стандартов оказания специальных социальных услуг в области социальной защиты населения" (зарегистрированный в Реестре государственной регистрации нормативных правовых актов под № 11038);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21 декабря 2015 года № 983 "Об утверждении форм документов, формируемых при проведении медико-социальной экспертизы" (зарегистрированный в Реестре государственной регистрации нормативных правовых актов под № 12886);</w:t>
      </w:r>
    </w:p>
    <w:bookmarkStart w:name="z41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нормативные правовые акты в области социальной защиты лиц с инвалидностью в Республике Казахстан.";</w:t>
      </w:r>
    </w:p>
    <w:bookmarkEnd w:id="1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параграфа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1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4. Социальный работник по уходу за детьми с инвалидностью и лицами с инвалидностью старше 18 лет с психоневрологическими заболеваниями";</w:t>
      </w:r>
    </w:p>
    <w:bookmarkEnd w:id="1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абзац четвертый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67 изложить в следующей редакции:</w:t>
      </w:r>
    </w:p>
    <w:bookmarkStart w:name="z41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"выявляет детей с инвалидностью и лиц с инвалидностью старше 18 лет с психоневрологическими заболеваниями (далее – дети и лица старше 18 лет), проживающих в зоне обслуживания и нуждающихся в посторонней помощи;";</w:t>
      </w:r>
    </w:p>
    <w:bookmarkEnd w:id="1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1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"68. Должен знать:</w:t>
      </w:r>
    </w:p>
    <w:bookmarkEnd w:id="1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социальной и медико-педагогической коррекционной поддержке детей с инвалидностью;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правах ребенка;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социальной защите лиц с инвалидностью;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специальных социальных услугах;</w:t>
      </w:r>
    </w:p>
    <w:bookmarkStart w:name="z422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принципы по организации социально-бытового обслуживания детей и лиц старше 18 лет; организацию коммунально-бытового обслуживания; санитарно-гигиенические требования по уходу за детьми и лицом старше 18 лет в домашних условиях;</w:t>
      </w:r>
    </w:p>
    <w:bookmarkEnd w:id="180"/>
    <w:bookmarkStart w:name="z423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оказания неотложной доврачебной помощи; основы трудового законодательства;</w:t>
      </w:r>
    </w:p>
    <w:bookmarkEnd w:id="1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пожарной безопасности.".</w:t>
      </w:r>
    </w:p>
    <w:bookmarkStart w:name="z425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труда и социальной защиты Министерства труда и социальной защиты населения Республики Казахстан в установленном законодательством Республики Казахстан порядке обеспечить:</w:t>
      </w:r>
    </w:p>
    <w:bookmarkEnd w:id="182"/>
    <w:bookmarkStart w:name="z426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83"/>
    <w:bookmarkStart w:name="z427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приказа на интернет-ресурсе Министерства труда и социальной защиты населения Республики Казахстан после его официального опубликования; </w:t>
      </w:r>
    </w:p>
    <w:bookmarkEnd w:id="184"/>
    <w:bookmarkStart w:name="z428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пункта. </w:t>
      </w:r>
    </w:p>
    <w:bookmarkEnd w:id="185"/>
    <w:bookmarkStart w:name="z429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вице-министра труда и социальной защиты населения Республики Казахстан Сарбасова А.А.</w:t>
      </w:r>
    </w:p>
    <w:bookmarkEnd w:id="186"/>
    <w:bookmarkStart w:name="z430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социальной защиты населения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Дуйсенова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