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49bd" w14:textId="a7e4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сентября 2022 года № 803. Зарегистрирован в Министерстве юстиции Республики Казахстан 28 сентября 2022 года № 29879.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мобилизации и гражданской обороны (на правах самостоятельного управления) Министерства юстиции Республики Казахстан (далее - Министерство)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803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распространяется на объекты Министерства юстиции Республики Казахстан, территориальные органы юстиции, организации находящихся в ведении Министерства юстиции Республики Казахстан, отнесенные к объектам уязвимым в террористическом отношении,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(далее – объекты юстиции).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предназначена для использования в работе руководителями и персоналом объектов юстиции, обеспечивающими проведение мероприятий по антитеррористической защищенности объектов юстиции, при организации их антитеррористической защиты, а также для государственных и исполнительных органов при изучении, проверке и оценке состояния антитеррористической защищенности объектов юстиции.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объекта юстиции назначает лицо (лица), обеспечивающие проведение мероприятий по антитеррористической защищенности объекта юстиции.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детализирует общие подходы к обеспечению защищенности объектов юстиции, в том числе организации охраны, осуществления пропускного и внутриобъектового режимов, а также ведению соответствующей документации.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эксплуатации объектов юстиции обеспечивается соблюдение Требований к организации антитеррористической защиты объектов, уязвимых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305, а также настоящей Инструкции.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Пропускной режим и инженерно-техническая укрепленность объектов юстиции, подлежащих государственной охране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Инструкции используются следующие основные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юстиции в темное время суток;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частная охранная организация – коммерческая организация, оказывающая охранные услуги в качестве своей предпринимательской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 объекта юстиции – граница объекта согласно правоустанавливающим документам;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юстиции РК от 17.07.2024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организации антитеррористической защиты объектов юстиции является создание условий, препятствующих совершению акта терроризма (снижение риска совершения акта терроризма на территории объектов юстиции), и минимизация и (или) ликвидация последствий возможных террористических угроз.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на объекте юстиции условий, препятствующих совершению на них акта терроризма (снижение риска совершения акта терроризма) руководитель, иные должностные лицам реализовывают меры, направленные на: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вероятных для объектов юстиции угроз террористического характера;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потенциально опасных участков объекта юстиции;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возможных причин и условий, способствующих совершению акта терроризма на объекте юстиции и их устранение;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оснащение объекта юстиции необходимыми инженерно-техническими средствами;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на объекте юстиции зон доступа обеспечения и установленного пропускного режима;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алгоритмов реагирования на возможных для объекта юстиции угроз террористического характера;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у персонала объекта юстиции антитеррористического сознания;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подготовки (обучения) персонала объекта юстиции;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схем оповещения руководителей, персонала объекта юстиции и эвакуации персонала и посетителей объекта юстиции;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своевременное и качественное составление паспорта антитеррористической защищенности объекта юстиции;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соблюдением требований к обеспечению антитеррористической защищенности и своевременное устранение выявленных недостатков.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создания на объекте юстиции условий, обеспечивающих его готовность к минимизации и (или) ликвидации последствий возможных террористических угроз, руководители, иные должностные лица реализовывают меры, направленные на: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максимального охвата персонала объекта юстиции в учебных мероприятиях по антитеррористической подготовке;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сотрудников субъекта охранной деятельности, заключившим договор по охране объекта юстиции навыкам первичного реагирования на угрозы террористического характера;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готовности персонала объекта юстиции, сотрудников частной охранной организации к своевременному информированию органов национальной безопасности и (или) внутренних дел Республики Казахстан об угрозе акта терроризма или его совершении;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оповещения и эвакуации персонала и посетителей объекта юстиции в случае совершения акта терроризма на объекте юстиции;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в актуальном состоянии паспорта антитеррористической защищенности объекта юстиции, его надлежащее хранение;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готовности сил и средств, необходимых для организации мер первичного реагирования, направленных на ликвидацию и минимизацию последствий акта терроризма, до прибытия основных спасательных, аварийных и иных служб за исключением случаев, прямо угрожающих жизни и здоровью людей;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подготовку и организацию экстренных мер по обеспечению безопасности систем жизнеобеспечения и безопасности объекта юстиции, персонала и посетителей объекта юстиции.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объектов юстиции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 в соответствии с требованиями настоящей Инструкции.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документов для объектов юстиции в области антитеррористической защиты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Настоящая глава определяет требования к организации пропускного режима на объектах юстиции, соответствующие целям обеспечения их антитеррористической защищенности.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на объектах юстиции осуществляется частными охранными организациями.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на объектах юстиции, подлежащих государственной охране осуществляется специализированными охранными подразделениями органов внутренних дел.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антитеррористической защищенности объекта юстиции, организации порядка пропускного и внутриобъектового режима устанавливаются: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 (участок, зона) на объекте юстиции без ограничения доступа персонала и посетителей;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(участок, зона) на объекте юстиции ограниченного доступа персонала и посетителей при наличии потенциально опасных и критических зон;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пропускной режим на объектах юстиции и (или) его части персонала объекта юстиции и посетителей, исключающий проникновение на объект юстиции или его части (зоны) посторонних лиц с противоправными намерениями, а также несанкционированного въезда автотранспорта;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лиц, имеющих право беспрепятственного допуска на объект юстиции;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лиц, допускаемых в зоны ограниченного доступа (при их наличии);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запрещенные предметы к проносу на объекты юстиции в соответствии с перечнем,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сотрудников частных охранных организации и должностных лиц, обеспечивающих безопасность объекта юстиции, при выявлении лиц, пытающихся в нарушение установленных требований проникнуть на его территорию, пронести (провезти) запрещенные к проносу предметы и (или) совершить противоправные действия; при обнаружении неизвестного автотранспорта, длительное время припаркованного в непосредственной близости у периметра объекта.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об оказании охранных услуг с частными охранными организациями заключается в установленном законодательством порядке с организациями, имеющими разрешительные документы на осуществление деятельности по охране объектов, уязвимых в террористическом отношении.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договора с субъектом охранной деятельности необходимо предусматривать обеспечение последним мероприятий по обеспечению антитеррористической защищенности объекта юстиции: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объекта юстиции,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санкционированного допуска персонала объекта юстиции и его посетителей, транспортных средств на объект юстиции или его части (зоны);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 территории объекта юстиции лиц с противоправными намерениями, а также предметов и веществ, которые могут быть использованы для их реализации;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учебных мероприятий с сотрудниками охранной организации по технике осмотра помещений, выявлению возможных мест закладки взрывных устройств,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сотрудниками охранной организации инженерно-технических средств защиты, установленных на объекте юстиции и проведение дополнительных занятий по приобретению и (или) совершенствованию навыков их использования.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Лицо (лица), обеспечивающие проведение мероприятий по антитеррористической защищенности объекта юстиции проводит (проводят) с персоналом объекта юстиции профилактические и учебные мероприятия с целью формирования у персонала объектов юстиции антитеррористического сознания и навыков грамотного поведения при угрозе совершения акта терроризма и после его совершения.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обучению руководителей, иных должностных лиц, персонала объектов юстиции привлекаются также представители уполномоченных органов при координации антитеррористической комиссии по месту расположения объекта юстиции.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Лицо (лица), обеспечивающие проведение мероприятий по антитеррористической защищенности объекта юстиции, для получения соответствующих знаний, навыков и умений направляется (направляются) для обучения на курсы повышения квалификации.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и учебные мероприятия проводятся в виде инструктажей, практических и теоретических занятий, экспериментов. Инструктажи, практические и теоретические занятия проводятся в соответствии с графиком проведения, утвержденным руководителем объекта юстиции.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единовременно проводимое занятие может охватывать несколько тематик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 время проведения инструктажа, практических и теоретических занятий до персонала объекта юстиции доводится алгоритм действий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Теоретические занятия организуются на постоянной основе, путем проведения занятий по разъяснению опасности терроризма, разоблачению форм, методов и приемов, с помощью которых террористы осуществляют пропаганду своих взглядов и идей, об актуальных угрозах террористического характера и создания условий, препятствующих совершению акта терроризма.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Практические занятия направлены на: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максимальной слаженности и четкости действий персонала, сотрудников частной охранной организации объектов юстиции;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готовности персонала, сотрудников частной охранной организации к эвакуации людей, проведению работ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на достаточном уровне профессиональной и психофизиологической подготовленности персонала объекта, необходимой для осуществления грамотных действий по устранению нарушений, связанных с актом терроризма.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Практические занятия по действиям при совершении или угрозы совершения акта терроризма с охватом всего персонала объекта юстиции проводится один раз в год, при этом информация об их проведении не позднее чем за 5 рабочих дней направляется в территориальные подразделения органов внутренних дел и национальной безопасности.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Инструктажи подразделяются на плановые и внеплановые.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Плановый инструктаж проводится один раз в год и направлен на обучение персонала идентифицировать складывающуюся обстановку и правильно действовать в соответствии алгоритмами действий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сотрудниками субъектов охранной деятельности инструктажи, занятия (практические и теоретические) организуются руководителем субъекта охранной деятельности, заключившим договор на охрану объекта юстиции, и направлены на приобретение и совершенствование навыков использования инженерно-технических средств антитеррористической защиты, используемых на объекте юстиции, а также технике осмотра помещений, выявлению возможных мест закладки взрывных устройств.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и проведение экспериментов на объектах юстиции осуществляется оперативным штабом по борьбе с терроризмом и заключается в оценке режима, готовности объектов юстиции к воспрепятствованию совершению акта терроризма, обеспечению минимизации и ликвидации последствий.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 проведении инструктажей и занятий производится запись в журнале учета учебных мероприятий по антитеррористической защите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Факт проведения эксперимента на объекте юстиции подтверждается актом о результатах проведения эксперимента, который хранится у руководителя объекта юстиции.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поступления акта о результатах эксперимента на объекте юстиции его руководитель, иное должностное лицо принимают соответствующие меры реагирования, в том числе и внесение изменений в содержание обучение.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Руководители объектов юстиции и субъектов охранной деятельности, заключивших договор на охрану объектов юстиции, взаимодействуют с территориальными органами внутренних дел, национальной безопасности и оперативными штабами по борьбе с терроризмом в рамках обеспечения готовности к реагированию на угрозы совершения или совершение акта терроризма, подготовки и проведения разноуровневых антитеррористических учений, тренировок, антитеррористических операций.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Территориальные органы внутренних дел и национальной безопасности незамедлительно информируются в случаях: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нападения на объект юстиции или получении сведений о готовящемся нападении;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попыток незаконного проникновения на территорию объекта юстиции;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пожаров и других стихийных бедствий на объекте юстиции;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обнаружение в зданиях, складах или территории объекта юстиции подозрительных предметов;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проявления необоснованного интереса со стороны посторонних лиц к деятельности и состоянию защищенности объекта юстиции.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представлении информации указываются полученные сведения о совершении акта терроризма или об угрозе его совершения, наименование и адрес объекта юстиции,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установлении уровней террористической опасности, руководители объектов юстиции принимают следующие меры безопасности: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"желтом" уровне террористической опасности: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 юстиции;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обеспечение работоспособности систем безопасности, оповещения, видеонаблюдения и охранной сигнализации;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посетителей, персонала и транспортных средств, при необходимости с использованием специальных технических средств;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сотрудников охранной деятельности, заключивших договор об оказании охранных услуг, персонала и персонала объектов юстиции, осуществляющих функции по локализации кризисных ситуаций с привлечением в зависимости от полученной информации специалистов в соответствующей сфере;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мероприятий с персоналом по действиям при совершении или угрозе совершения акта (актов) терроризма;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вопросов экстренной эвакуации людей, материальных ценностей и документации с определением мест эвакуации;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недопущению доступа к опасным веществам, хранящимся на объектах;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"оранжевом"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совместных действий с уполномоченными государственными органами и организациями, оперативными штабами по борьбе с терроризмом по вопросам реагирования на акты терроризма, а также ликвидации угроз техногенного характера, возникших в результате совершенного акта терроризма;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сотрудников по обеспечению безопасности;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"красного"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спасению людей, содействие бесперебойной работе спасательных служб и формирований.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Лицо (лица), обеспечивающее проведение мероприятий по антитеррористической защищенности объекта юстиции разрабатывает Паспорт антитеррористической защищенности объекта юстиции (далее – паспорт).</w:t>
      </w:r>
    </w:p>
    <w:bookmarkEnd w:id="118"/>
    <w:bookmarkStart w:name="z4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№ 32950) (далее – типовой паспорт), в двух экземплярах с одновременной разработкой электронного варианта.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приказа и.о. Министра юстиции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Проект паспорта разрабатывается в течение сорока пяти рабочих дней с момента получения руководителем объекта юстиции соответствующего уведомления о включении объекта юстиции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увеличения сроков разработки паспорта (с учетом сложности объекта) руководитель объекта инициирует соответствующее обращение в антитеррористическую комиссию по месту расположения объекта, с указанием причин и сроков продления.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Проект паспорта объекта юстиции, включенного в территориальный перечень, направляется на согласование с руководителем территориального органа внутренних дел по месту нахождения объекта в течение десяти календарных дней после составления.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в органах внутренних дел не превышает 15 (пятнадцати) рабочих дней со дня его поступления адресату.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наличии замечаний от территориального подразделения органа внутренних дел к проекту паспорта, срок его доработки не превышает 15 (пятнадцати) рабочих дней со дня возврата.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10 (десяти) рабочих дней после согласования Паспорт утверждается (в том числе при его обновлении) руководителем объекта юстиции.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территориальное подразделение органа внутренних Республики Казахстан для хранения.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Паспорт корректируется в случаях изменения: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собственности,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при инициировании руководителем объекта юстиции могут устанавливаться иные сроки исходя из сложности объекта и вносимых изменений.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паспорт вносятся изменения, заверенные подписью руководителя объекта юстиции.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объекта юстиции направляется в органы внутренних дел Республики Казахстан для приобщения ко второму экземпляру паспорта.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Паспорт подлежит полной замене: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 подлежит уничтожению в комиссионном порядке с составлением соответствующего акта.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остается на объекте юстиции.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объектов юстиции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Паспорт используется в случае проведения антитеррористической операции, учений, тренировок и экспериментов и передается в оперативный штаб по борьбе с терроризмом по запросу его представителя.</w:t>
      </w:r>
    </w:p>
    <w:bookmarkEnd w:id="150"/>
    <w:bookmarkStart w:name="z1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Объект юстиции оснащается: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телевизионной охранной системой;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системой оповещения;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системами и средствами охранной и тревожной сигнализации;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системой освещения;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системой связи;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средствами ограничения доступа;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техническими средствами досмотра;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системами и средствами резервного электроснабжения.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каждом объекте юстиции в целях качественного его оснащения инженерно-техническим оборудованием определяются потенциально опасные участки.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Объекты юстиции оснащаются телевизионными охранными системами в целях ведения наблюдения за обстановкой на объекте юстиции и (или)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Телевизионной охранной системой оборудуются: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посты (пункты) охраны (пропуска);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(собственника) объекта.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Телевизионная охранная система обеспечивает: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составляет не менее 30 суток);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Технические требования к системам видеонаблюдения, входящим в охранную телевизионную систему объекта юстиции, должны соответствовать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Камеры видеонаблюдения устанавливаются таким образом, чтобы охватывали все входы (выходы), коридоры и периметр территории объекта юстиции и функционировали без искажения.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Объекты оснащаются системой оповещения.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обеспечивают: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других действиях, направленных на обеспечение безопасности персонала и посетителей объекта юстиции.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юстиции устанавливаются сигналы системы оповещения об эвакуации отдельно от блокирования помещений. Количество оповещателей и их мощность обеспечивают необходимую слышимость во всех местах постоянного или временного пребывания людей.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Объекты оснащаются системами и средствами охранной и тревожной сигнализации для выявления и выдачи извещений о несанкционированном проникновении или попытки проникновения на объект юстиции и (или) охраняемую зону объекта юстиции.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(мобильное либо стационарное) (тревожная кнопка) устанавливается на посту (пункту) охраны (пропуска) в целях своевременного оповещения уполномоченных органов об угрозе совершения акта терроризма на объекте юстиции.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подачи тревоги обеспечивает возможность скрыто подавать сигнал сотрудниками по обеспечению безопасности.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системы охранной сигнализации определяется исходя из: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объекта юстиции;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Объекты юстиции оборудуются системой освещения.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освещения обеспечивает освещенность объекта юстиции в темное время суток в любой точке периметра, образовывая сплошную полосу шириной 3-4 метра.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Система связи обеспечивает двустороннюю радиосвязь между дежурным на посту (пункте) охраны (пропуска) и нарядами по обеспечению безопасности на территории обслуживания, а также между ними в пределах территории обслуживания.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предотвращения несанкционированного пропуска на объект юстиции его входы оборудуются средствами ограничения доступа.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ограничения доступа (турникеты) обеспечивают допуск на территорию объекта юстиции и его части персонала, посетителей объекта юстиции, согласно порядка организации пропускного и внутриобъектового режимов.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целях обнаружения предметов и веществ, запрещенных к несанкционированному вносу на объекты юстиции, посты (пункты) охраны (пропуска) на всех входах, оснащаются техническими средствами досмотра.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техническим средствам досмотра относятся стационарные и (или) ручные металлодетекторы.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Объекты юстиции оснащаются системами и средствами резервного электроснабжения для обеспечения не менее 24 часов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 решению руководителя на объекте юстиции устанавливается дополнительное инженерно-техническое оборудование, способствующее повышению уровня антитеррористической защищенности объекта юстиции.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оборудование объекта юстиции всегда поддерживается в рабочем состоянии.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невозможности оснастить объект юстиции инженерно-техническим оборудованием в течение 6 месяцев после включения его в перечень объектов, уязвимых в террористическом отношении, руководством объекта юстиции принимаются меры для планирования бюджетных средств на оснащение объекта юстиции, а в антитеррористическую комиссию на согласование представляется проект плана мероприятий по инженерно-техническому оснащению объекта юстиции.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объектов, уязвимых в террористическом отношении, находящихся в ведении Министерства юстиции Республики Казахстан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ответственного лица, обеспечивающего проведение мероприятий по антитеррористической защищенности объекта юстиции и замещающего лица, на время его отсутствия (с указанием функциональных обязанностей).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об организации пропускного и внутриобъектового режимов объектов юстиции (при его наличии) и приказ руководителя объекта юстиции об их утверждении.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организационных и практических мероприятий по укреплению антитеррористической защищенности.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учета учебных мероприятий по антитеррористической подготовке.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Инструкция (памятка) по действиям различного круга лиц объектов юстиции на возможные угрозы террористического характера.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приема, сдачи дежурств, обхода территории объекта юстиции.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автотранспортных средств, имеющих право въезда на территорию объекта юстиции (при необходимости).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Паспорт антитеррористической защищенности объекта юстиции.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Планы и порядок эвакуации работников и посетителей учреждения при пожаре, в случае получения информации об угрозе совершения акта терроризма, и иных чрезвычайных ситуаций.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 о проведении практических занятий по безопасной и своевременной эвакуации персонала объекта юстиции и посетителей объекта юстиции из зданий, с графиком проведения практических и теоретических занятий.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Программы, протоколы обучения персонала объекта юстиции способам защиты и действиям при угрозе совершения террористического акта или при его совершении.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Договора на охрану объекта юстиции (копии лицензий организации, осуществляющей охранную деятельность), обслуживание систем охранной сигнализации, видеонаблюдения.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Инструкция, рекомендации по действиям персонала объекта юстиции при установлении уровней террористической опасности.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Схема оповещения персонала и посетителей объекта юстиции при установлении уровней террористической опасности.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предметов, запрещенных к проносу на объекты юстиции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огнестрельное;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бесствольное с патронами травматического, газового и светозвукового действия;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холодное, а также ножи различных видов, не относящиеся к холодному оружию;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метательное; 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пневматическое;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газовое;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электрическое;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сигнальное;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оружие, поражающее действие которых основано на использовании радиоактивного излучения и биологического воздействия;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оружие, поражающее действие которых основано на использовании электромагнитного, светового, теплового, инфразвукового или ультразвукового излучения.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Механические и аэрозольные распылители и устройства, снаряженные слезоточивым, раздражающим и негативным воздействием на организм человека.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Вещества: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ядовитые;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отравляющие;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радиоактивные;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едкие; 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профилактических и учебных мероприятий по вопросам антитеррористической безопасности объектов юстиции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обучаемых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законодательства Республики Казахстан в области противодействия терроризму. Ответственность в случаях совершении акта терроризма на объекте.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и общественная опасность терроризма, ответственность за совершение действий террористического характера.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объекта, уязвимого в террористическом отношении, возможные последствия в случае совершения на него акта терроризма.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осмотра транспортных средств и людей на пропускном пункте. Техника осмотра помещений, выявления возможных мест закладки взрывных устройств.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очередность действий по реагированию на вероятные угрозы террористического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персонала объекта при получении анонимного телефонного звонка об угрозе проведения акта терроризма.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персонала объекта при обнаружении бесхозных вещей, подозрительного предмета или подозрительных лиц.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персонала объекта при вооруженном нападении на объект.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действии персонала объекта при захвате заложников.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Инструкторско-методические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инженерно-технических средств антитеррористической защиты.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оповещения персонала объекта юстиции, его посетителей при угрозе или совершении акта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эвакуации персонала объекта юстиции, его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объекта,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частной охранной организации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 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ведении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</w:p>
        </w:tc>
      </w:tr>
    </w:tbl>
    <w:bookmarkStart w:name="z25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юстиции на возможные угрозы террористического характера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 при возникновении угрозы вооруженного нападения: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 при возникновении угрозы вооруженного нападения: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любым способом территориальные органы внутренних дел, национальной безопасности, охрану, персонал, руководство объекта о факте и обстоятельствах вооруженного нападения;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частной охранной организации объекта при возникновении угрозы вооруженного нападения: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выявить вооруженного злоумышленника; 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 продвижение к местам массового пребывания людей на объекте;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руководство объекта, территориальные органы внутренних дел, национальной безопасности о факте вооруженного нападения;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 при возникновении угрозы вооруженного нападения: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о факте и обстоятельствах вооруженного нападения;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мероприятие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взаимодействие персонала объекта с оперативным штабом по борьбе с терроризмом.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 при возникновении угрозы захвата заложников: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правоохранительные и(или)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 при возникновении угрозы захвата заложников: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территориальных органов внутренних дел, национальной безопасности;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сотрудников частной охранной организации объекта при возникновении угрозы захвата заложников: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вооруженных злоумышленников;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его/их продвижение к местам массового пребывания людей на объекте;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руководство объекта, территориальные органы внутренних дел, национальной безопасности о факте и обстоятельствах покушения на захват заложников;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 (эвакуация, блокирование внутренних барьеров на пути злоумышленников);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 (избежать попадания в заложники).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 при возникновении угрозы захвата заложников: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доступным способом о факте и обстоятельствах попытки захвата заложников;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принятие мер обеспечения безопасности людей на объекте (эвакуация, блокирование внутренних барьеров, оповещение о нештатной ситуации на объекте);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организовать взаимодействие персонала объекта с оперативным штабом по борьбе с терроризмом.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посетителей и (или) персонала объекта юстиции при захвате в заложники: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"возьмите себя в руки", успокойтесь, не паникуйте, разговаривайте спокойным голосом;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 стойко и сдержанно переносить лишения и оскорбления террористов, не смотреть в глаза преступникам, не вести себя вызывающе. Не допускать действий, которые спровоцирует преступников к применению физической силы или оружия;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требования преступников, не противоречить им, не допускать истерик и паники;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подготовьтесь физически и морально к возможному суровому испытанию;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выражайте внешней ненависти и пренебрежения к похитителям;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самого начала (особенно в первый час) выполняйте все указания бандитов. Спрашивать разрешения у захватчиков на совершение любых действий: сесть, встать, попить, сходить в туалет;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привлекайте внимания террористов своим поведением, не оказывайте активного сопротивления. Это может усугубить ваше положение;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пытайтесь бежать, если нет полной уверенности в успехе побега;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запомните, как можно больше информации о террористах (их 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постарайтесь определить место своего нахождения (заточения);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возможности, используя любой доступный способ связи, без риска для жизни, проявляя осторожность, попытаться сообщить о произошедшем в территориальные органы внутренних дел, национальной безопасности или службу охраны объекта;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пренебрегайте пищей, какой бы она ни была. Это поможет сохранить силы и здоровье;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ранении, постараться самостоятельно оказать себе первую помощь;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главное не паниковать, даже если бандиты перестали себя контролировать;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для поражения преступников.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Действия посетителей и (или) персонала объекта юстиции при проведении сотрудниками специальных подразделений операции по освобождению заложников: 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лечь на пол лицом вниз, прижавшись к стене, голову закрыть руками и не двигаться;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бежать навстречу сотрудникам правоохранительных органов или от них, так как они могут принять бегущего за преступника;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держаться подальше от проемов дверей и окон;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 его, не подходить к нему, не передвигать;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правоохранительные органы;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возникновении угрозы жизни укрыться за предметами, обеспечивающими защиту (угол здания, колонна, толстое дерево, автомашина);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охраны объекта, правоохранительные и (или) специальные государственные органы о подозрительном лице/лицах (количество, оружие, оснащение, возраст, клички, национальность);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покинуть объект и (или) укрыться за капитальным сооружением и на необходимом удалении.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охрану и персоналу объекта либо в дежурные части территориальных органов национальной безопасности и внутренних дел;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готовым описать внешний вид предмета, похожего на взрывное устройство и значимые обстоятельства его обнаружения;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 лиц, кому необходимо знать о случившемся, чтобы не создавать панику;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организовать с охраной ограничение доступа посторонних лиц к подозрительному предмету и опасной зоне;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помочь обеспечить организованную эвакуацию людей с территории, прилегающей к опасной зоне;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охраны объекта, правоохранительных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оказать содействие руководству и охране в организации эвакуации посетителей;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покинуть объект, при невозможности - укрыться за капитальным сооружением и на необходимом удалении.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сотрудников частной охранной организации при обнаружении подозрительного предмета: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зафиксировать время и место обнаружения;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немедленно сообщить об обнаружении подозрительного предмета в охране, персоналу объекта либо в правоохранительные органы;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готовым описать внешний вид предмета, похожего на взрывное устройство и значимые обстоятельства его обнаружения;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сообщать об угрозе взрыва никому, кроме тех лиц, кому необходимо знать о случившемся, чтобы не создавать панику;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ограничение доступа посторонних лиц к подозрительному предмету и опасной зоне на необходимом удалении;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возникновении угрозы жизни укрыться за предметами, обеспечивающими защиту (угол здания, колонна, толстое дерево, автомашина), вести наблюдение;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охраны правоохранительные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оружие, оснащение, возраст, клички, национальность).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 при обнаружении подозрительного предмета: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правоохранительные, специальные государственные органы о выявлении подозрительного человека или об обнаружении бесхозного предмета;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оцепления места обнаружения бесхозного подозрительного предмета на необходимом удалении;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эвакуации людей с объекта, оповещение о нештатной ситуации на объекте;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обхода помещений и осмотра территорий с целью обнаружения подозрительных предметов;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персонала объекта с оперативным штабом по борьбе с терроризмом, предоставление необходимой информации.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Признаки, которые могут указывать на взрывное устройство: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обнаруженном предмете проводов, веревок, изоленты;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подозрительные звуки, щелчки, тиканье часов, издаваемые предметом;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предмета исходит характерный запах миндаля или необычный запах;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необычное размещение обнаруженного предмета;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Расстояние для удаления и (или) оцепления при обнаружении взрывного устройства (ВУ) или предмета, похожего на ВУ: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граната РГД-5 – 50 метров;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граната Ф-1 – 200 метров;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тротиловая шашка массой 200 грамм – 45 метров;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тротиловая шашка массой 400 грамм – 55 метров;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пивная банка 0,33 литров – 60 метров;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дипломат (кейс) – 230 метров;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дорожный чемодан – 350 метров;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автотранспорт класса "Жигули" – 460 метров;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автотранспорт класса "Волга" – 580 метров;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микроавтобус – 920 метров;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грузовой транспорт (фургон) – 1240 метров.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 и посетителей при атаке с применением "террористов-смертников":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незаметно покинуть здание или укрыться в помещении, заблокировать дверь, дождаться прибытия сотрудников правопорядка;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сотрудников частной охранной организации при атаке с применением "террористов-смертников":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блокировать его/их продвижение к местам массового пребывания людей на объекте;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безопасности людей на объекте (эвакуация, блокирование внутренних барьеров);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Действия руководства при атаке с применением "террористов-смертников": 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незамедлительная передача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организованной эвакуации людей;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собственной безопасности.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телефону (руководитель, персонал, сотрудник частной охранной организации):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голос (громкий или тихий, низкий или высокий);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темп речи (быстрый или медленный);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произношение (отчетливое, искаженное, с заиканием, шепелявое, с акцентом или диалектом);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манера речи (развязная, с издевкой, с нецензурными выражениями);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обратите внимание на звуковой фон (шум автомобильного или железнодорожного транспорта, звук теле- или радиоаппаратуры, голоса, другое), характер звонка (городской, междугородный);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зафиксируйте точное время начала разговора и его продолжительность;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постарайтесь в ходе разговора получить ответы на следующие вопросы: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куда, кому, по какому телефону звонит данный человек?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какие конкретные требования он выдвигает?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выдвигает требования лично или выступает в роли посредника и представляет какую-то группу лиц?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каких условиях он или они согласны отказаться от задуманного?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как и когда с ним можно связаться?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кому вы можете или должны сообщить об этом звонке?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объекта юстиции о телефонной угрозе.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 (титульный лист)</w:t>
      </w:r>
    </w:p>
    <w:bookmarkEnd w:id="388"/>
    <w:bookmarkStart w:name="z40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 (наименование организации) 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№ ___ учета проведения учебных мероприятий по антитеррористической подготовке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заведения журнала "_" ___ 20__ г., окончание журнала "___" __ 20__ г.</w:t>
      </w:r>
    </w:p>
    <w:bookmarkEnd w:id="391"/>
    <w:bookmarkStart w:name="z40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Инструктажи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</w:tbl>
    <w:bookmarkStart w:name="z40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Занятия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присутствующего персонала.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Подпись лица, проводившего занятия.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отчетными документами о проведении занятий являются: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учета проведения мероприятий по антитеррористической подготовке;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проведения инструктажей антитеррористической направленности;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проведения практических занятий;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подготовки и проведения практических занятий;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о результатах проведения мероприятий по антитеррористической подготовке;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Лекционные материалы по проведенным темам теоретических занятий.</w:t>
      </w:r>
    </w:p>
    <w:bookmarkEnd w:id="4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