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fc01" w14:textId="f18f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сентября 2022 года № 79. Зарегистрирован в Министерстве юстиции Республики Казахстан 27 сентября 2022 года № 29841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 (зарегистрирован в Реестре государственной регистрации нормативных правовых актов под № 6976)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учебного процесса по кредитной технологии обучения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определяют порядок организации учебного процесса по кредитной технологии обучения (далее - КТО) в организациях высшего и (или) послевузовского образования (далее - ОВПО) и в организациях технического и профессионального, послесреднего образования (далее –ТиППО).";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академическая мобильность – перемещение обучающихся или преподавателей для обучения или проведения исследований на определенный академический период (семестр или учебный год) в другую ОВПО (внутри страны или за рубежом) с обязательным перезачетом освоенных учебных программ, дисциплин в виде академических кредитов в своей ОВПО или для продолжения учебы в другой ОВПО";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кредитная мобильность – перемещение обучающихся на ограниченный период обучения или стажировки за рубежом - в рамках продолжающегося обучения в родной ОВПО – с целью накопления академических кредитов (после фазы мобильности студенты возвращаются в свою организацию образования для завершения обучения);";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самостоятельная работа обучающегося под руководством преподавателя (далее – СРОП) – работа обучающегося под руководством преподавателя, проводимая по отдельному графику, который определяет ОВПО или сам преподаватель; в зависимости от категории обучающихся она подразделяется на: самостоятельную работу студента под руководством преподавателя (далее – СРСП), самостоятельную работу магистранта под руководством преподавателя (далее – СРМП) и самостоятельную работу докторанта под руководством преподавателя (далее – СРДП);";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КТО включает: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системы академических кредитов для оценки трудозатрат обучающихся и преподавателей по каждой дисциплине и другим видам учебной работы;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свободу выбора обучающимися дисциплин и (или) модулей, включенных в КЭД, обеспечивающую их непосредственное участие в формировании ИУП, за исключением ВСУЗов;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свободу выбора обучающимися преподавателя при регистрации на дисциплины для ОВПО, за исключением ВСУЗов;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вовлечение в учебный процесс эдвайзеров, содействующих обучающимся в выборе образовательной траектории;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интерактивных методов обучения;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активизацию самостоятельной работы обучающихся в освоении образовательной программы;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академическую свободу факультета (института) и кафедр в организации учебного процесса, формировании образовательных программ для ОВПО;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академическую свободу преподавателя в организации учебного процесса;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учебного процесса необходимыми учебными и методическими материалами;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эффективные методы контроля учебных достижений обучающихся;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балльно-рейтинговой системы оценки учебных достижений обучающихся по каждой учебной дисциплине и другим видам учебной работы.";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учебного процесса по КТО в ОВПО";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Обучающийся образовательных программ с сокращенным сроком обучения на базе технического и профессионального, или послесреднего, или высшего образования: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свой индивидуальный учебный план в зависимости от достигнутых результатов обучения, освоенных пререквизитов на предыдущем уровне образования, которые обязательно перезасчитываются ОВПО и включаются в его транскрипт;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индивидуальные сроки обучения и объем образовательной программы, которые определяются ОВПО самостоятельно на основе действующей образовательной программы.";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Форма, порядок формирования и утверждения КЭД, ИУП, РУП определяются ОВПО самостоятельно. В ВСУЗах РУП разрабатывается на весь период обучения на основе ТУПл и утверждается руководителем ВСУЗа.";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Рабочие учебные программы (силлабусы) разрабатываются по всем дисциплинам образовательной программы ОВПО самостоятельно.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структура, порядок разработки и утверждения рабочих учебных программ (силлабусов) определяются ОВПО самостоятельно.";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Профессиональные практики, итоговая аттестация, магистерские/докторские диссертации (проекты) включаются в соответствующие модули образовательной программы. При этом каждый вид профессиональной практики относиться к разным модулям.";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Соотношение времени между контактной работой обучающегося с преподавателем и СРО по всем видам учебной деятельности определяется ОВПО самостоятельно. При этом объем аудиторной работы составляет не менее тридцати процентов от объема каждой дисциплины.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дисциплин с применением дистанционного обучения предусматривается перевод на дистанционное обучение не более двадцати процентов от общего объема каждой дисциплины, за исключением дисциплин, освоение которых предусматривается с применением массовых открытых онлайн курсов.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онлайн-обучении соотношение синхронных занятий составляет не менее двадцати процентов от общего объема каждой дисциплины, за исключением дисциплин, освоение которых предусматривается с применением массовых открытых онлайн курсов.";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Планирование педагогической нагрузки профессорско-преподавательского состава осуществляется в академических часах и/или кредитах. При этом педагогическая нагрузка на аудиторных занятиях рассчитывается исходя из нормы, что 1 академический час равен 50 минутам. Педагогическая нагрузка по другим видам учебной работы рассчитывается на основе норм времени, установленных ОВПО самостоятельно. В ВСУЗах педагогическая нагрузка рассчитывается исходя из нормы, что 1 академический час равен не менее 40 минутам";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Объем дисциплин, выбираемых по дополнительной образовательной программе, устанавливается ОВПО самостоятельно. При этом, дисциплины дополнительной ОП изучаются обучающимися в рамках дисциплин ВК и КВ, и их объем входит в общий объем академических кредитов, необходимых для присуждения соответствующей степени или присвоения квалификации по основной ОП.";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Достигнутые результаты обучения и положительные оценки, полученные обучающимся на предыдущих уровнях обучения и в других организациях формального образования, признаются с перезачетом академических кредитов ОВПО самостоятельно.";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С целью извлечения пользы из разнообразного образовательного опыта других организаций образования в "окнах мобильности" определяются временные рамки, учебные дисциплины и объемы кредитов, которые обучающийся осваивает в другой ОВПО.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Порядок организации академической мобильности обучающихся, отбор студентов осуществляется ОВПО самостоятельно.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направление для участия в академической мобильности в рамках программ, финансируемых на уровне государства, осуществляется в соответствии с Правилами направления для обучения за рубежом, в том числе в рамках академической мобильности,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Результаты обучения, освоенные в полном объеме обучающимися в рамках академической мобильности и подтвержденные транскриптом, перезасчитываются ОВПО в обязательном порядке.";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Программы двудипломного образования разрабатываются на основании соглашения между двумя ОВПО-партнерами.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обязательными условиями реализации программ двудипломного образования являются: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согласованных образовательных программ;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обучающимися, включенными в двудипломное образование, части образовательной программы в ОВПО-партнере;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признание и автоматический перезачет периодов и результатов обучения на основе договоренностей, общих принципов и стандартов обеспечения качества;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вовлеченность преподавателей в двудипломное образование, совместная разработка образовательной программы, преподавание, участие в общих приемных и аттестационных комиссиях;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обучающимся, полностью освоившим программы двудипломного образования, присуждается степень каждой ОВПО-партнера, либо одна совместная степень на основе договоренностей.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Включение обучающегося в программу двудипломного образования осуществляется на основе его заявления и в соответствии с заключенным соглашением (договором) с ОВПО-партнером.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проходит процедуры зачисления в ОВПО-партнере.";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Образовательная программа двудипломного образования учитывает требования государственных общеобязательных стандартов высшего и послевузовского образования Республики Казахстан и требования ОВПО-партнера.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дисциплин образовательных программ обеих сторон учитывается при составлении индивидуального учебного плана обучающегося. Также обучающийся в полном объеме проходит все виды практик и итоговую аттестацию.";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В конце каждого учебного года ОВПО-партнер, реализующий соответствующий модуль программы, выдает обучающемуся транскрипт.";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152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Распределения оценок для руководства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Оценки, используемые в ОВПО (от максимальной к минимальной положительной оценке)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положительных оценок, поставленных в референтной группе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каждой оценки по отношению к общему числу положительных оценок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процент положительных оценок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152</w:t>
            </w:r>
          </w:p>
        </w:tc>
      </w:tr>
    </w:tbl>
    <w:bookmarkStart w:name="z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Буквенная система оценки учебных достижений обучающихся, соответствующая цифровому эквиваленту по четырехбалльной системе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традиционной системе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