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5513" w14:textId="bd55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22 сентября 2022 года № 525. Зарегистрирован в Министерстве юстиции Республики Казахстан 26 сентября 2022 года № 29831.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153 "Об утверждении сертификационных требований к эксплуатантам гражданских воздушных судов" (зарегистрирован в Реестре государственной регистрации нормативных правовых актов за № 11459)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сертификационных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эксплуатантам гражданских воздушных судов,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июля 2017 года № 509 "Об утверждении Правил производства полетов в гражданской авиации Республики Казахстан" (зарегистрирован в Реестре государственной регистрации нормативных правовых актов за № 15852) следующее изменение: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 полетов в гражданской авиации Республики Казахстан,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83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извещения о специальных категориях пассажиров, таких как персонал специальных служб (не входящий в состав экипажа), лиц с инвалидностью, лица, обычно не допускаемые на борт, депортируемые лица и лица под конвоем;".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 525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Сертификационным требованиям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эксплуатантам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содержание руководства кабинного экипажа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Обязанности кабинного экипажа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Руководства и его составление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Процедуры, выполняемые экипажем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Доступ в кабину летного экипажа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Процедура обеспечения безопасности в кабине летного экипажа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Процедура обеспечения стерильности в кабине летного экипажа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Связь с экипажем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Координация действий экипажа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Кабинный экипаж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 для пассажиров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Инструктаж при полетах увеличенной дальности, выполняемых над водной поверхностью (если применимо)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Использование кислородной системы (если применимо)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Световые табло безопасности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Пассажиры – лица с инвалидностью, младенцы и дети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Положения о пассажирах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Процедуры безопасности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Двери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Медикаменты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Электронные устройства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Опасные грузы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Освещение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Турбулентность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Выживание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Захват самолета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Оружие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Заболевания/Повреждения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Кислород: Использование и показания (при наличии кислорода на борту)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Противопожарные меры и контроль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Процедуры эвакуации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Описание ВС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Аварийное - спасательное оборудование ВС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Выходы на уровне пола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Эвакуационные трапы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Аварийные выходы через окно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Встроенный трап (подфюзеляжные трапы)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Трап в хвостовом обтекателе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Аварийные выходы в кабине летного экипажа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Пути эвакуации, кроме салона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Другие выходы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Предохранительные ленты дверного проема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Процедуры в случае нерабочей двери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Рабочее место кабинного экипажа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Электрическое оборудование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Аварийное освещение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Система громкой и внутренней связи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Сигналы эвакуации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Кислородные системы (при наличии системы на борту)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Переносное кислородное оборудование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Система фиксации кухонного оборудования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Ограничительные крепления багажа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Дымовая пожарная сигнализация (детекторы дыма)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Двери контейнеров для мусора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Верхняя/нижняя палуба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Лифты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Подушки кресел как плавсредства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Спасательные жилеты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Спасательные плоты и надувные трапы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Нерабочее оборудование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Огнетушители/Защитное дыхательное оборудование (PBE)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Противодымные устройства (экраны)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Аптечка первой помощи/ Медицинский комплект.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