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90af" w14:textId="c5b9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сентября 2022 года № 81. Зарегистрировано в Министерстве юстиции Республики Казахстан 26 сентября 2022 года № 29796.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учета, согласно приложению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(Тайшибаева Д.А.)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Шолпакулова Б.Ш.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2022 года № 81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5348) следующие изменения и дополнения: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отдельных субъектов финансового рынка Республики Казахстан, утвержденном указанным постановлением: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план счетов бухгалтерского учета для отдельных субъектов финансового рынка Республики Казахстан (далее – План счетов)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и предназначен для группировки и текущего отражения элементов финансовой отчетности в стоимостном выражении единым накопительным пенсионным фондом, добровольными накопительными пенсионными фондами (далее – накопительные пенсионные фонды), организациями, осуществляющими отдельные виды банковских операций (за исключением ипотечных организаций и юридических лиц, ранее являвшихся дочерними банками), профессиональными участниками рынка ценных бумаг Республики Казахстан, организациями, осуществляющими микрофинансовую деятельность, страховыми брокерами на счетах бухгалтерского учета для составления финансовой отчетности, а также для группировки и текущего отражения элементов отчетности по данным бухгалтерского учета в стоимостном выражении филиалами страховых брокеров-нерезидентов Республики Казахстан (далее – организации) на счетах бухгалтерского учета для составления отчетности по данным бухгалтерского учета.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Плане счетов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и международными стандартами финансовой отчетности.";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8300 изложить в следующей редакции: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требований по финансовым активам и производным финансовым инструментам";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8600 изложить в следующей редакции: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обязательств по финансовым обязательствам и производным финансовым инструментам";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8600 12 дополнить счетом 8600 13 следующего содержания: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"8600 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активов";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8600 12 дополнить номером, названием и описанием счета 8600 13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"8600 13 "Условные обязательства по покупке финансовых активов" (пассивный).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условных обязательств организации по покупке финансовых активов в будущем.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условных обязательств организации по покупке финансовых активов в будущем.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условных обязательств организации при получении финансовых активов.".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 и филиалах банков-нерезидентов Республики Казахстан" (зарегистрировано в Реестре государственной регистрации нормативных правовых актов под № 6793) следующие изменения и дополнения: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государственном языке не меняется: 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плана счетов бухгалтерского учета в банках второго уровня, ипотечных организациях, акционерном обществе "Банк Развития Казахстана" и филиалах банков - нерезидентов Республики Казахстан";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в банках второго уровня, ипотечных организациях, акционерном обществе "Банк Развития Казахстана" и филиалах банков-нерезидентов Республики Казахстан, утвержденном указанным постановлением: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план счетов бухгалтерского учета в банках второго уровня, ипотечных организациях, акционерном обществе "Банк Развития Казахстана" и филиалах банков-нерезидентов Республики Казахстан (далее – План счетов)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и предназначен для группировки и текущего отражения элементов финансовой отчетности в стоимостном выражении банками второго уровня, ипотечными организациями, акционерным обществом "Банк Развития Казахстана", юридическими лицами, ранее являвшимися дочерними банками, и предназначен для группировки и текущего отражения элементов отчетности по данным бухгалтерского учета филиалами банков-нерезидентов Республики Казахстан.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Плане счетов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и международными стандартами финансовой отчетности.";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название группы счетов 1460 изложить в следующей редакции: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бумаги";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название группы счетов 2030 изложить в следующей редакции: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предпринимательства";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4300 изложить в следующей редакции: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заемным операциям с другими банками, Правительством Республики Казахстан, местными исполнительными органами Республики Казахстан, национальным управляющим холдингом, специальным фондом развития частного предпринимательства, международными финансовыми организациями";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4400 изложить в следующей редакции: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клиентами";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4465 изложить в следующей редакции: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"РЕПО" с ценными бумагами";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5030 изложить в следующей редакции: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и (или) корректировкой стоимости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предпринимательства";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5040 изложить в следующей редакции: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займам, полученным от международных финансовых организаций";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5050 изложить в следующей редакции: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банков";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5060 изложить в следующей редакции: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организаций, осуществляющих отдельные виды банковских операций и (или) связанные с корректировкой стоимости займов, полученных от других банков или предоставленных другим банкам";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5200 изложить в следующей редакции: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клиентами";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5250 изложить в следующей редакции: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"5250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"РЕПО" с ценными бумагами";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5450 изложить в следующей редакции: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"5450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формирование резервов (провизий)";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1430 и 1431 изложить в следующей редакции: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справедливой стоимости займа, предоставленного клиентам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справедливой стоимости займа, предоставленного клиентам";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1748 изложить в следующей редакции: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"1748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операциям "РЕПО" с ценными бумагами";</w:t>
            </w:r>
          </w:p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2030 и названия счетов 2031, 2032, 2034, 2035, 2036, 2037 и 2038 изложить в следующей редакции: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займы, полученные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положительной корректировки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займы, полученные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предпринимательства";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2131 изложить в следующей редакции: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 (заклад, задаток) обязательств других банков и финансовых организаций";</w:t>
            </w: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счетов 2139 и 2140 изложить в следующей редакции: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операций";</w:t>
            </w: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2143 дополнить счетами 2144, 2145, 2146 и 2147 следующего содержания: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вклада, привлеченного от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вклада, привлеченного от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организаций, осуществляющих отдельные виды банковских операций";</w:t>
            </w: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2213 изложить в следующей редакции: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 вклад, являющийся обеспечением обязательств физических лиц";</w:t>
            </w: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2240 дополнить счетом 2241 следующего содержания: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вклад, являющийся обеспечением обязательств физических лиц";</w:t>
            </w:r>
          </w:p>
        </w:tc>
      </w:tr>
    </w:tbl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2255 дополнить счетами 2256 и 2257 следующего содержания: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в виде вознаграждения, полученного по ценным бумагам, принятым по операциям "обратное РЕПО"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по возврату ценных бумаг, принятых по операциям "обратное РЕПО"";</w:t>
            </w:r>
          </w:p>
        </w:tc>
      </w:tr>
    </w:tbl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2727 дополнить счетом 2728 следующего содержания: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"2728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организаций, осуществляющих отдельные виды банковских операций";</w:t>
            </w:r>
          </w:p>
        </w:tc>
      </w:tr>
    </w:tbl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4267 дополнить счетом 4268 следующего содержания: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"4268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срочного вклада, привлеченного от организаций, осуществляющих отдельные виды банковских операций";</w:t>
            </w: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4270 изложить в следующей редакции: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"4270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амортизации премии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операций";</w:t>
            </w:r>
          </w:p>
        </w:tc>
      </w:tr>
    </w:tbl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4300 изложить в следующей редакции: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заемным операциям с другими банками, Правительством Республики Казахстан, местными исполнительными органами Республики Казахстан, национальным управляющим холдингом, специальным фондом развития частного предпринимательства, международными финансовыми организациями";</w:t>
            </w: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счетов 4312, 4313 и 4314 изложить в следующей редакции: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"4312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процентных доходов, признаваемых методом эффективной ставки процента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валовой балансовой стоимости в связи с модификацией займов, предоставленных другим банкам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балансовой стоимости займов, полученных от других банков, организаций, осуществляющих отдельные виды банковских операций, в связи с их модификацией и (или) в виде корректировки по нерыночной ставке процента";</w:t>
            </w:r>
          </w:p>
        </w:tc>
      </w:tr>
    </w:tbl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4314 дополнить счетами 4315 и 4316 следующего содержания: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"4315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балансовой стоимости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предпринимательства, в связи с их модификацией и (или) в виде корректировки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балансовой стоимости займов, полученных от международных финансовых организаций в связи с их модификацией и (или) в виде корректировки займов, полученных по нерыночной ставке процента";</w:t>
            </w:r>
          </w:p>
        </w:tc>
      </w:tr>
    </w:tbl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4400 изложить в следующей редакции: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"4400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с клиентами";</w:t>
            </w:r>
          </w:p>
        </w:tc>
      </w:tr>
    </w:tbl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4431 изложить в следующей редакции: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Казахстан, международных финансовых организаций, национального управляющего холдинга и специального фонда развития частного предпринимательства";</w:t>
            </w:r>
          </w:p>
        </w:tc>
      </w:tr>
    </w:tbl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4434 изложить в следующей редакции: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процентных доходов, признаваемых методом эффективной ставки процента по займам, предоставленным клиентам";</w:t>
            </w:r>
          </w:p>
        </w:tc>
      </w:tr>
    </w:tbl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4435 дополнить счетом 4436 следующего содержания: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корректировки валовой балансовой стоимости в связи с модификацией займов, предоставленных клиентам";</w:t>
            </w:r>
          </w:p>
        </w:tc>
      </w:tr>
    </w:tbl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4465 дополнить счетом 4466 следующего содержания: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"4466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обязательства по возврату ценных бумаг, принятых по операциям "обратное РЕПО";</w:t>
            </w:r>
          </w:p>
        </w:tc>
      </w:tr>
    </w:tbl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5: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5030 и названия счетов 5034, 5036, 5037 и 5038 изложить в следующей редакции: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 и (или) корректировкой стоимости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краткосрочным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долгосрочным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предпринимательства";</w:t>
            </w:r>
          </w:p>
        </w:tc>
      </w:tr>
    </w:tbl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5038 дополнить счетом 5039 следующего содержания: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балансовой стоимости в связи с модификацией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предпринимательства";</w:t>
            </w:r>
          </w:p>
        </w:tc>
      </w:tr>
    </w:tbl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5040 изложить в следующей редакции: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займам, полученным от международных финансовых организаций";</w:t>
            </w:r>
          </w:p>
        </w:tc>
      </w:tr>
    </w:tbl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5048 дополнить счетом 5049 следующего содержания: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балансовой стоимости в связи с модификацией займов, полученных от международных финансовых организаций";</w:t>
            </w:r>
          </w:p>
        </w:tc>
      </w:tr>
    </w:tbl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5060 изложить в следующей редакции: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займам, полученным от организаций, осуществляющих отдельные виды банковских операций и (или) связанные с корректировкой стоимости займов, полученных от других банков или предоставленных другим банкам";</w:t>
            </w:r>
          </w:p>
        </w:tc>
      </w:tr>
    </w:tbl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счетов 5070, 5071 и 5072 изложить в следующей редакции: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процентных доходов, признаваемых методом эффективной ставки процента по займам,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предоставленных займов в связи с их модификацией и (или) в виде корректировки по нерыночной ставке процента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балансовой стоимости в связи с модификацией займов, полученных от других банков, организаций, осуществляющих отдельные виды банковских операций";</w:t>
            </w:r>
          </w:p>
        </w:tc>
      </w:tr>
    </w:tbl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5138 изложить в следующей редакции: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дисконта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операций";</w:t>
            </w:r>
          </w:p>
        </w:tc>
      </w:tr>
    </w:tbl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5141 дополнить счетами 5142, 5143 и 5144 следующего содержания: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положительной корректировки стоимости срочного вклада, привлеченного от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вкладам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выплатой вознаграждения по просроченной задолженности по вкладам, привлеченным от организаций, осуществляющих отдельные виды банковских операций";</w:t>
            </w:r>
          </w:p>
        </w:tc>
      </w:tr>
    </w:tbl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5200 изложить в следующей редакции: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с клиентами";</w:t>
            </w:r>
          </w:p>
        </w:tc>
      </w:tr>
    </w:tbl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5240 изложить в следующей редакции: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процентных доходов, признаваемых методом эффективной ставки процента, по займам, предоставленным клиентам";</w:t>
            </w:r>
          </w:p>
        </w:tc>
      </w:tr>
    </w:tbl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5240 дополнить счетом 5241 следующего содержания: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корректировки валовой балансовой стоимости в связи с модификацией займов, предоставленных клиентам, и (или) в виде корректировки займов, предоставленных по нерыночной ставке процента";</w:t>
            </w:r>
          </w:p>
        </w:tc>
      </w:tr>
    </w:tbl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5250 изложить в следующей редакции: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операциям "РЕПО" с ценными бумагами";</w:t>
            </w:r>
          </w:p>
        </w:tc>
      </w:tr>
    </w:tbl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5250 дополнить счетом 5260 следующего содержания: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"5260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обязательства по возврату ценных бумаг, принятых по операциям "обратное "РЕПО";</w:t>
            </w:r>
          </w:p>
        </w:tc>
      </w:tr>
    </w:tbl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1430 и 1431 изложить в следующей редакции: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"1430. Счет положительной корректировки справедливой стоимости займа, предоставленного клиентам (активный).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положительной корректировки учетной (балансовой) стоимости займа, предоставленного клиентам, возникшей в результате увеличения справедливой стоимости данного актива.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положительной корректировки учетной (балансовой) стоимости займа, предоставленного клиенту, возникшей в результате увеличения справедливой стоимости данного актива.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положительной корректировки учетной (балансовой) стоимости займа при сальдировании данной суммы с балансовым счетом № 1431.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1431. Счет отрицательной корректировки справедливой стоимости займа, предоставленного клиентам (контрактивный).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отрицательной корректировки учетной (балансовой) стоимости займа, предоставленного клиентам, возникшей в результате уменьшения справедливой стоимости данного актива.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отрицательной корректировки учетной (балансовой) стоимости займа, предоставленного клиенту, возникшей в результате уменьшения справедливой стоимости данного актива.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отрицательной корректировки учетной (балансовой) стоимости займа при сальдировании данной суммы с балансовым счетом № 1430.";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1748 изложить в следующей редакции: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"1748. Начисленные доходы по операциям "РЕПО" с ценными бумагами (активный).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начисленных доходов по операциям "РЕПО" с ценными бумагами, полученными в залог на дату открытия операции с обязательством в будущем вернуть продавцу ценные бумаги по оговоренной цене.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начисленных доходов по операции "РЕПО" с ценными бумагами.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начисленных доходов по операции "РЕПО" с ценными бумагами при их оплате или аннулировании операции.";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2031, 2032, 2034, 2035, 2036, 2037 и 2038 изложить в следующей редакции: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"2031. Премия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(пассивный).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премии в виде превышения суммы фактически полученного займа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(с учетом затрат по сделке) над погашаемой суммой займа, сумм корректировки балансовой стоимости займа при модификации, сумм корректировки, связанной с признанием процентных расходов с использованием метода эффективной процентной ставки.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премии в виде превышения суммы фактически полученного займа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(с учетом затрат по сделке) над погашаемой суммой займа, сумма корректировки балансовой стоимости займа при модификации, сумма корректировки, связанной с признанием процентных расходов с использованием метода эффективной процентной ставки.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премии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2032. Дисконт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(контрпассивный).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дисконта в виде превышения погашаемой суммы займа над суммой фактически полученного займа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(с учетом затрат по сделке), сумм корректировки балансовой стоимости займа при модификации, сумм корректировки, связанной с признанием процентных расходов с использованием метода эффективной процентной ставки, сумм корректировки, связанной с получением займа по нерыночной ставке процента.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дисконта в виде превышения погашаемой суммы займа над суммой фактически полученного займа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(с учетом затрат по сделке), сумма корректировки балансовой стоимости займа при модификации, сумма корректировки, связанной с признанием процентных расходов с использованием метода эффективной процентной ставки, сумма корректировки, связанной с получением займа по нерыночной ставке процента.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дисконта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2034. Краткосрочные займы, полученные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(пассивный).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на срок не более одного года.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краткосрочных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полученных краткосрочных займов.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2035. Счет положительной корректировки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(пассивный).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положительной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со сроком погашения более одного года, возникшей в результате увеличения справедливой стоимости данного займа.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со сроком погашения более одного года, возникшей в результате увеличения справедливой стоимости данного займа.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положительной корректировки учетной (балансовой) стоимости полученного займа.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2036. Долгосрочные займы, полученные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(пассивный).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на срок свыше одного года. 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долгосрочных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полученных долгосрочных займов при их погашении.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2037. Счет отрицательной корректировки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(контрпассивный).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отрицательной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со сроком погашения более одного года, возникшей в результате уменьшения справедливой стоимости данного займа.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отрицательной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со сроком погашения более одного года, возникшей в результате уменьшения справедливой стоимости данного займа.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отрицательной корректировки учетной (балансовой) стоимости полученного займа.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2038. Просроченная задолженность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(пассивный).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просроченной задолженности по основной сумме долга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просроченной задолженности по основной сумме долга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просроченной задолженности по основной сумме долга по полученным займам.";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2131 изложить в следующей редакции: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"2131. Счет хранения денег, принятых в качестве обеспечения (заклад, задаток) обязательств других банков и финансовых организаций (пассивный).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денег других банков и финансовых организаций, принятых по договору о залоге или соглашению о предоставлении задатка в качестве обеспечения (заклад, задаток) их обязательств, владение которыми осуществляется залогодержателем. 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денег другого банка и финансовых организаций, принятых в качестве обеспечения (заклад, задаток) его обязательств.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денег другого банка и финансовых организаций, принятых в качестве обеспечения (заклад, задаток) его обязательств, в соответствии с условиями договора о залоге или соглашения о предоставлении задатка и законодательством Республики Казахстан.";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2139 и 2140 изложить в следующей редакции: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"2139. Премия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 (пассивный).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премии в виде превышения суммы фактически полученных денег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 (с учетом затрат по сделке), над возвращаемой суммой денег по вкладам, сумм корректировки балансовой стоимости вклада при модификации, сумм корректировки, связанной с признанием процентных расходов с использованием метода эффективной процентной ставки.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сумма премии в виде превышения суммы фактически полученных денег по вкладу (с учетом затрат по сделке) над возвращаемой суммой денег по вкладу, сумма корректировки балансовой стоимости вклада при модификации, сумма корректировки, связанной с признанием процентных расходов с использованием метода эффективной процентной ставки.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амортизации и (или) списание премии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2140. Дисконт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 (контрпассивный).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дисконта в виде превышения возвращаемой суммы денег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операций, над суммой фактически полученных денег по вкладам (с учетом затрат по сделке), сумм корректировки балансовой стоимости вклада при модификации, сумм корректировки, связанной с признанием процентных расходов с использованием метода эффективной процентной ставки, сумм корректировки, связанной с привлечением вклада по нерыночной ставке процента.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сумма дисконта в виде превышения возвращаемой суммы денег по вкладу над суммой фактически полученных денег по вкладу (с учетом затрат по сделке), сумма корректировки балансовой стоимости вклада при модификации, сумма корректировки, связанной с признанием процентных расходов с использованием метода эффективной процентной ставки, сумма корректировки, связанной с привлечением вклада по нерыночной ставке процента.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амортизации и (или) списание дисконта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операций.";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2143 дополнить номерами, названиями и описаниями счетов 2144, 2145, 2146 и 2147 следующего содержания: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"2144. Срочные вклады организаций, осуществляющих отдельные виды банковских операций (пассивный).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срочных вкладов организаций, осуществляющих отдельные виды банковских операций.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срочных вкладов организаций, осуществляющих отдельные виды банковских операций.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принятых срочных вкладов при их возврате банком.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2145. Счет положительной корректировки стоимости вклада, привлеченного от организаций, осуществляющих отдельные виды банковских операций (пассивный).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положительной корректировки учетной (балансовой) стоимости вклада, привлеченного от организаций, осуществляющих отдельные виды банковских операций, возникшей в результате увеличения справедливой стоимости данного вклада.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корректировки учетной (балансовой) стоимости вклада, привлеченного от организации, осуществляющей отдельные виды банковских операций, возникшей в результате увеличения справедливой стоимости данного вклада.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положительной корректировки учетной (балансовой) стоимости привлеченного вклада при сальдировании данной суммы с балансовым счетом № 2146.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2146. Счет отрицательной корректировки стоимости срочного вклада, привлеченного от организаций, осуществляющих отдельные виды банковских операций (контрпассивный).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отрицательной корректировки учетной (балансовой) стоимости вклада, привлеченного от организаций, осуществляющих отдельные виды банковских операций, со сроком погашения свыше одного года, возникшей в результате уменьшения справедливой стоимости данного вклада.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отрицательной корректировки учетной (балансовой) стоимости вклада, привлеченного от организации, осуществляющей отдельные виды банковских операций, со сроком погашения свыше одного года, возникшей в результате уменьшения справедливой стоимости данного вклада.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отрицательной корректировки учетной (балансовой) стоимости привлеченного вклада при сальдировании данной суммы с балансовым счетом № 2145.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2147. Просроченная задолженность по срочным вкладам организаций, осуществляющих отдельные виды банковских операций (пассивный).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просроченной задолженности по основной сумме долга по вкладу, принятому от организации, осуществляющей отдельные виды банковских операций, по договору банковского вклада.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просроченной задолженности по основной сумме долга по вкладу, принятому от организации, осуществляющей отдельные виды банковских операций.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просроченной задолженности по основной сумме долга по принятому вкладу при их погашении.";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2201 изложить в следующей редакции: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денег государственного бюджета.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денег, поступивших из государственного бюджета.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денег государственного бюджета, направленных по назначению.";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2213 изложить в следующей редакции: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"2213. Краткосрочный вклад, являющийся обеспечением обязательств физических лиц (пассивный).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денег (краткосрочного вклада) физических лиц, принятых по договору банковского вклада и по договору о залоге в качестве обеспечения (гарантия) обязательств перед банком, владение и пользование которыми осуществляется залогодателем (клиентом банка). Данный счет является банковским счетом.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денег (краткосрочного вклада) физических лиц, принятых в качестве обеспечения (гарантия) обязательств перед банком, владение и пользование которыми осуществляется залогодателем (клиентом банка).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денег (краткосрочного вклада) физических лиц, принятых в качестве обеспечения (гарантия) обязательств перед банком, владение и пользование которыми осуществляется залогодателем (клиентом банка) в соответствии с условиями договоров банковского вклада, о залоге и законодательством Республики Казахстан.";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2240 изложить в следующей редакции: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денег клиентов, принятых по договору о залоге или соглашению о предоставлении задатка в качестве обеспечения (заклад, задаток) их обязательств, владение которыми осуществляется залогодержателем, а также сумм денег клиентов, принятых в качестве покрытия по выданным гарантиям.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денег клиента, принятых в качестве обеспечения (заклад, задаток) его обязательств, а также сумма денег клиентов, принятая в качестве покрытия по выданным гарантиям.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денег клиента, принятых в качестве обеспечения (заклад, задаток) его обязательств, в соответствии с условиями договора о залоге или соглашения о предоставлении задатка и законодательством Республики Казахстан, а также сумм денег клиентов, принятых в качестве покрытия по выданным гарантиям.";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2241 изложить в следующей редакции: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"2241. Долгосрочный вклад, являющийся обеспечением обязательств физических лиц (пассивный).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денег (долгосрочного вклада) физических лиц, принятых по договору банковского вклада и по договору о залоге в качестве обеспечения (гарантия) обязательств перед банком, владение и пользование которыми осуществляется залогодателем (клиентом банка). Данный счет является банковским счетом.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денег (долгосрочного вклада) физических лиц, принятых в качестве обеспечения (гарантия) обязательств перед банком, владение и пользование которыми осуществляется залогодателем (клиентом банка).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денег (долгосрочного вклада) физических лиц, принятых в качестве обеспечения (гарантия) обязательств перед банком, владение и пользование которыми осуществляется залогодателем (клиентом банка) в соответствии с условиями договоров банковского вклада, о залоге и законодательством Республики Казахстан.";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2255 дополнить номерами, названиями и описаниями счетов 2256 и 2257 следующего содержания: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"2256. Обязательство в виде вознаграждения, полученного по ценным бумагам, принятым по операциям "обратное РЕПО" (пассивный).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обязательства организации в виде вознаграждения, полученного по ценным бумагам, принятым по операции "обратное РЕПО".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обязательства в виде вознаграждения, полученного по ценным бумагам, принятым по операции "обратное РЕПО".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обязательства в виде вознаграждения, полученного по ценным бумагам, принятым по операции "обратное РЕПО".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2257. Обязательство по возврату ценных бумаг, принятых по операциям "обратное РЕПО" (пассивный).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обязательства, оцениваемого по справедливой стоимости, по возврату проданных ценных бумаг, принятых в качестве обеспечения по операции "обратное РЕПО".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обязательства, оцениваемого по справедливой стоимости, по возврату проданных ценных бумаг, принятых в качестве обеспечения по операции "обратное РЕПО", отрицательная переоценка справедливой стоимости обязательства.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обязательства, оцениваемого по справедливой стоимости, по возврату проданных ценных бумаг, принятых в качестве обеспечения по операции "обратное РЕПО", положительная переоценка справедливой стоимости обязательства.";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2727 дополнить номером, названием и описанием счета 2728 следующего содержания: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"2728. Начисленные расходы по срочным вкладам организаций, осуществляющих отдельные виды банковских операций (пассивный).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начисленных расходов по срочным вкладам, принятым от организаций, осуществляющих отдельные виды банковских операций, по договору банковского вклада, относящихся к настоящему периоду, оплата которых ожидается в будущем.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начисленных расходов по срочным вкладам, принятым от организаций, осуществляющих отдельные виды банковских операций.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начисленных расходов по принятым срочным вкладам при их возврате.";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2873 изложить в следующей редакции: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контрстоимости аффинированных драгоценных металлов, учитываемых на балансовом счете № 1873.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контрстоимости реализованных или израсходованных аффинированных драгоценных металлов.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контрстоимости аффинированных драгоценных металлов при закрытии короткой позиции по ним за счет приобретения аффинированных драгоценных металлов.";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счета 3563 изложить в следующей редакции: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"3563. Резервы переоценки стоимости займов, учитываемых по справедливой стоимости через прочий совокупный доход";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4267 дополнить номером, названием и описанием счета 4268 следующего содержания: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"4268. Доходы в виде отрицательной корректировки стоимости срочного вклада, привлеченного от организаций, осуществляющих отдельные виды банковских операций.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отрицательной корректировки учетной (балансовой) стоимости срочного вклада, привлеченного от организаций, осуществляющих отдельные виды банковских операций, со сроком погашения свыше одного года, возникшей в результате уменьшения справедливой стоимости данного вклада.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отрицательной корректировки учетной (балансовой) стоимости срочного вклада, привлеченного от организаций, осуществляющих отдельные виды банковских операций, со сроком погашения свыше одного года, возникшей в результате уменьшения справедливой стоимости данного вклада.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4270 изложить в следующей редакции: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"4270. Доходы по амортизации премии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по амортизации премии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доходов, связанных с амортизацией премии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доходов, связанных с амортизацией премии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4312, 4313 и 4314 изложить в следующей редакции: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"4312. Доходы в виде корректировки процентных доходов, признаваемых методом эффективной ставки процента, по займам, предоставленным другим банкам.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корректировки процентных доходов, признаваемых методом эффективной ставки процента, по займам, предоставленным другим банкам.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корректировки процентных доходов, признаваемых методом эффективной ставки процента, по займам, предоставленным другим банкам.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4313. Доходы в виде корректировки валовой балансовой стоимости в связи с модификацией займов, предоставленных другим банкам.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корректировки валовой балансовой стоимости в связи с модификацией займов, предоставленных другим банкам.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корректировки валовой балансовой стоимости в связи с модификацией займов, предоставленных другим банкам, в корреспонденции со счетами соответствующих дисконтов (премий) по предоставленным займам.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4314. Доходы в виде корректировки балансовой стоимости в связи с модификацией займов, полученных от других банков, организаций, осуществляющих отдельные виды банковских операций, и (или) в виде корректировки по нерыночной ставке процента.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корректировки балансовой стоимости в связи с модификацией займов, полученных от других банков, организаций, осуществляющих отдельные виды банковских операций, и (или) в виде корректировки при первоначальном признании по нерыночной ставке процента.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корректировки балансовой стоимости в связи с модификацией займов, полученных от других банков, организаций, осуществляющих отдельные виды банковских операций, и (или) в виде корректировки при первоначальном признании по нерыночной ставке процента в корреспонденции со счетами соответствующих дисконтов (премий) по полученным займам.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4314 дополнить номерами, названиями и описаниями счетов 4315 и 4316 следующего содержания: 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"4315. Доходы в виде корректировки балансовой стоимости в связи с модификацией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предпринимательства, и (или) в виде корректировки по нерыночной ставке процента.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корректировки балансовой стоимости в связи с модификацией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и (или) в виде корректировки при первоначальном признании полученных займов по нерыночной ставке процента.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корректировки балансовой стоимости в связи с модификацией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предпринимательства, и (или) в виде корректировки при первоначальном признании по нерыночной ставке процента в корреспонденции со счетами соответствующих дисконтов по полученным займам.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4316. Доходы в виде корректировки балансовой стоимости в связи с модификацией займов, полученных от международных финансовых организаций и (или) в виде корректировки займов, полученных по нерыночной ставке процента.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корректировки балансовой стоимости в связи с модификацией займов, полученных от международных финансовых организаций, и (или) доходов, возникающих при первоначальном признании полученных займов по нерыночной ставке процента.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корректировки балансовой стоимости в связи с модификацией займов, полученных от международных финансовых организаций, и (или) доходов, возникающих при первоначальном признании полученных займов по нерыночной ставке процента в корреспонденции со счетами соответствующих дисконтов по полученным займам.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4434 изложить в следующей редакции: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"4434. Доходы в виде корректировки процентных доходов, признаваемых методом эффективной ставки процента, по займам, предоставленным клиентам.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корректировки процентных доходов, признаваемых методом эффективной ставки процента по займам, предоставленным клиентам.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корректировки процентных доходов, признаваемых методом эффективной ставки процента, по займам, предоставленным клиентам.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4435 дополнить номером, названием и описанием счета 4436 следующего содержания: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"4436. Доходы в виде корректировки валовой балансовой стоимости в связи с модификацией займов, предоставленных клиентам.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 в виде корректировки валовой балансовой стоимости в связи с модификацией займов, предоставленных клиентам.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 в виде корректировки валовой балансовой стоимости в связи с модификацией займов, предоставленных клиентам, в корреспонденции со счетами соответствующих дисконтов (премий) по предоставленным займам.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4465 изложить в следующей редакции: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"4465. Доходы по операциям "РЕПО" с ценными бумагами.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доходов, связанных с получением вознаграждения по операциям "РЕПО", "обратное РЕПО" с ценными бумагами.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доходов, связанных с получением вознаграждения по операциям "РЕПО", "обратное РЕПО" с ценными бумагами.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4465 дополнить номером, названием и описанием счета 4466 следующего содержания: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"4466. Доходы от переоценки обязательства по возврату ценных бумаг, принятых по операциям "обратное РЕПО".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положительной переоценки обязательства по возврату ценных бумаг, принятых по операции "обратное РЕПО".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положительной переоценки обязательства по возврату ценных бумаг, принятых по операции "обратное РЕПО".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4540 изложить в следующей редакции: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доходов от продажи аффинированных драгоценных металлов и (или) доходов от купли - продажи аффинированных драгоценных металлов, классифицированных в качестве финансовых инструментов.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организации от продажи аффинированных драгоценных металлов и (или) доходов от купли-продажи аффинированных драгоценных металлов, классифицированных в качестве финансовых инструментов.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балансовый счет № 4999.";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5034, 5036, 5037 и 5038 изложить в следующей редакции: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"5034. Расходы, связанные с выплатой вознаграждения по краткосрочным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на срок до одного года включительно.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по краткосрочным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5036. Расходы, связанные с выплатой вознаграждения по долгосрочным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на срок свыше одного года.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по долгосрочным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5037. Расходы в виде положительной корректировки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положительной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со сроком погашения свыше одного года, возникшей в результате увеличения справедливой стоимости данного займа.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положительной корректировки учетной (балансовой) стоимости займа, полученного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 со сроком погашения свыше одного года, возникшей в результате увеличения справедливой стоимости данного займа.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5038. Расходы, связанные с выплатой вознаграждения по просроченной задолженности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по просроченной задолженности по основной сумме долга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по просроченной задолженности по основной сумме долга по займам, полученным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5038 дополнить номером, названием и описанием счета 5039 следующего содержания: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"5039. Расходы в виде корректировки балансовой стоимости в связи с модификацией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корректировки балансовой стоимости в связи с модификацией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предпринимательства.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корректировки балансовой стоимости в связи с модификацией займов, полученных от Правительства Республики Казахстан, местных исполнительных органов Республики Казахстан, национального управляющего холдинга и специального фонда развития частного предпринимательства, в корреспонденции со счетами соответствующих дисконтов (премий) по полученным займам.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5048 дополнить номером, названием и описанием счета 5049 следующего содержания: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"5049. Расходы в виде корректировки балансовой стоимости в связи с модификацией займов, полученных от международных финансовых организаций.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корректировки балансовой стоимости в связи с модификацией займов, полученных от международных финансовых организаций.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корректировки балансовой стоимости в связи с модификацией займов, полученных от международных финансовых организаций, в корреспонденции со счетами соответствующих дисконтов (премий) по полученным займам.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названия и описания счетов 5070, 5071 и 5072 изложить в следующей редакции: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"5070. Расходы в виде корректировки процентных доходов, признаваемых методом эффективной ставки процента, по займам, предоставленным другим банкам.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корректировки процентных доходов, признаваемых методом эффективной ставки процента, по займам, предоставленным другим банкам.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корректировки процентных доходов, признаваемых методом эффективной ставки процента, по займам, предоставленным другим банкам.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5071. Расходы в виде корректировки валовой балансовой стоимости предоставленных займов в связи с их модификацией и (или) в виде корректировки по нерыночной ставке процента.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корректировки валовой балансовой стоимости в связи с модификацией займов, предоставленных другим банкам, и (или) расходов, возникающих при первоначальном признании предоставленных займов по нерыночной ставке процента.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корректировки валовой балансовой стоимости в связи с модификацией займов, предоставленных другим банкам, и (или) расходов, возникающих при первоначальном признании предоставленных займов по нерыночной ставке процента, в корреспонденции со счетами соответствующих дисконтов (премий) по полученным займам.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на балансовый счет № 4999.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5072. Расходы в виде корректировки балансовой стоимости в связи с модификацией займов, полученных от других банков, организаций, осуществляющих отдельные виды банковских операций.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корректировки балансовой стоимости в связи с модификацией займов, полученных от других банков, организаций, осуществляющих отдельные виды банковских операций.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корректировки балансовой стоимости в связи с модификацией займов, полученных от других банков, организаций, осуществляющих отдельные виды банковских операций, в корреспонденции со счетами соответствующих дисконтов (премий) по полученным займам.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5138 изложить в следующей редакции: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"5138. Расходы по амортизации дисконта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амортизацией дисконта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амортизацией дисконта по вкладам, привлеченным от Национального Банка Республики Казахстан, иностранных центральных банков, других банков и организаций, осуществляющих отдельные виды банковских операций.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5141 дополнить номерами, названиями и описаниями счетов 5142, 5143 и 5144 следующего содержания: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"5142. Расходы в виде положительной корректировки стоимости срочного вклада, привлеченного от организаций, осуществляющих отдельные виды банковских операций.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положительной корректировки учетной (балансовой) стоимости срочного вклада, привлеченного от организаций, осуществляющих отдельные виды банковских операций, со сроком погашения свыше одного года, возникшей в результате увеличения справедливой стоимости данного вклада.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положительной корректировки учетной (балансовой) стоимости срочного вклада, привлеченного от организаций, осуществляющих отдельные виды банковских операций, со сроком погашения свыше одного года, возникшей в результате увеличения справедливой стоимости данного вклада.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5143. Расходы, связанные с выплатой вознаграждения по вкладам организаций, осуществляющих отдельные виды банковских операций.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по вкладам, принятым организаций, осуществляющих отдельные виды банковских операций.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по вкладам, принятым организаций, осуществляющих отдельные виды банковских операций.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5144. Расходы, связанные с выплатой вознаграждения по просроченной задолженности по вкладам, привлеченным от организаций, осуществляющих отдельные виды банковских операций.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по просроченной задолженности по вкладам, привлеченным от организаций, осуществляющих отдельные виды банковских операций.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по просроченной задолженности по вкладам, привлеченным от организаций, осуществляющих отдельные виды банковских операций.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5240 изложить в следующей редакции: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"5240. Расходы в виде корректировки процентных доходов, признаваемых методом эффективной ставки процента, по займам, предоставленным клиентам.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корректировки процентных доходов, признаваемых методом эффективной ставки процента по займам, предоставленным клиентам.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корректировки процентных доходов, признаваемых методом эффективной ставки процента по займам, предоставленным клиентам.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описания счета 5240 дополнить номером, названием и описанием счета 5241 следующего содержания: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"5241. Расходы в виде корректировки валовой балансовой стоимости в связи с модификацией займов, предоставленных клиентам, и (или) в виде корректировки займов, предоставленных по нерыночной ставке процента.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 в виде корректировки валовой балансовой стоимости в связи с модификацией займов, предоставленных клиентам, и (или) расходов, возникающих при первоначальном признании займов, предоставленных клиентам, по нерыночной ставке процента.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 в виде корректировки валовой балансовой стоимости в связи с модификацией займов, предоставленных клиентам, и (или) расходов, возникающих при первоначальном признании займов, предоставленных клиентам по нерыночной ставке процента в корреспонденции со счетами соответствующих дисконтов (премий) по полученным займам.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расходов на балансовый счет № 4999.";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описание счета 5250 изложить в следующей редакции: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"5250. Расходы по операциям "РЕПО" с ценными бумагами.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счета: Учет сумм расходов, связанных с выплатой вознаграждения по операциям "РЕПО", "обратное РЕПО" с ценными бумагами.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расходов, связанных с выплатой вознаграждения по операции "РЕПО", "обратное РЕПО" с ценными бумагами.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5250 дополнить номером, названием и описанием счета 5260 следующего содержания: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"5260. Расходы от переоценки обязательства по возврату ценных бумаг, принятых по операциям "обратное РЕПО".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от отрицательной переоценки обязательства по возврату ценных бумаг, принятых по операции "обратное РЕПО".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от отрицательной переоценки обязательства по возврату ценных бумаг, принятых по операции "обратное РЕПО".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балансовый счет № 4999.";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5540 изложить в следующей редакции: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"Назначение: Учет сумм расходов от списания балансовой стоимости аффинированных драгоценных металлов и (или) расходов от купли-продажи аффинированных драгоценных металлов, классифицированных в качестве финансовых инструментов.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от списания балансовой стоимости приобретенных аффинированных драгоценных металлов и (или) расходов от купли-продажи аффинированных драгоценных металлов, классифицированных в качестве финансовых инструментов.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расходов на балансовый счет № 4999.";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2: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6075 изложить в следующей редакции: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возможных требований к другим банкам или клиентам по принятым гарантиям.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возможных требований к другому банку или клиенту по принятым гарантиям.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возможных требований к другому банку или клиенту по принятым гарантиям при их аннулировании и (или) уменьшение стоимости по результатам проведенной переоценки.";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6575 изложить в следующей редакции: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сумм возможных уменьшений требований к другим банкам или клиентам по принятым гарантиям.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возможных уменьшений требований к другому банку или клиенту по принятым гарантиям.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возможных уменьшений требований к другому банку или клиенту по принятым гарантиям при их аннулировании и (или) уменьшение стоимости по результатам проведенной переоценки.";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счета 7250 изложить в следующей редакции: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"Назначение счета: Учет стоимости имущества (за исключением денег), принятого в обеспечение (залог) обязательств клиента.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приходу счета проводится стоимость имущества (за исключением денег), принятого в обеспечение (залог) обязательства клиента, имеющаяся при заключении договора о залоге и (или) с периодичностью, установленной внутренними документами банка, по приходу счета проводится положительная переоценка стоимости имущества, принятого в обеспечение (залог).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расходу счета с периодичностью, установленной внутренними документами, проводится отрицательная переоценка стоимости имущества, принятого в обеспечение (залог) или списание имущества, принятого в обеспечение (залог), а также при их возврате клиенту или реализации заложенного имущества в случае неисполнения клиентом обязательств.".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69 "Об утверждении Инструкции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фондами" (зарегистрировано в Реестре государственной регистрации нормативных правовых актов под № 7118) следующие изменения и дополнения: 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53"/>
    <w:bookmarkStart w:name="z3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фондами, утвержденной указанным постановлением: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отчетности", Стандартом финансовой отчетности "Учет и раскрытие информации об операциях по пенсионным активам",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195 "Об утверждении Стандарта финансовой отчетности "Учет и раскрытие информации об операциях по пенсионным активам" (зарегистрировано в Реестре государственной регистрации нормативных правовых актов под № 8765) (далее – Стандарт), международными стандартами финансовой отчетности и детализирует ведение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 (далее – Фонд).";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настоящей Инструкции используются понятия,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отчетности" и международными стандартами финансовой отчетности.";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покупке долговых ценных бумаг, классифицированных в категорию "оцениваемые по справедливой стоимости" осуществляются следующие бухгалтерские записи: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комиссионных расходов: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деятельности;</w:t>
            </w:r>
          </w:p>
        </w:tc>
      </w:tr>
    </w:tbl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выплате ранее начисленных комиссионных расходов: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день заключения сделки по покупке долговых ценных бумаг на сумму условных обязательств и условных требований осуществляется следующая бухгалтерская запись: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активов;</w:t>
            </w:r>
          </w:p>
        </w:tc>
      </w:tr>
    </w:tbl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справедливой стоимости долговых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справедливой стоимости долговых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дату расчетов приобретенной долговой ценной бумаги (на сумму, не превышающую ее номинальную стоимость):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премии: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дисконта (скидки):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стоимости;</w:t>
            </w:r>
          </w:p>
        </w:tc>
      </w:tr>
    </w:tbl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сумму вознаграждения, начисленного предыдущим держателем: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суммы сделки по покупке долговых ценных бумаг над их справедливой стоимостью: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долговых ценных бумаг над суммой сделки по их покупке: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дату расчетов сделки на сумму условных обязательств и требований по покупке долговых ценных бумаг осуществляется следующая бухгалтерская запись: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активов;</w:t>
            </w:r>
          </w:p>
        </w:tc>
      </w:tr>
    </w:tbl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приобретенных долговых ценных бумаг, оцениваемых по справедливой стоимости: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продаже приобретенных долговых ценных бумаг, оцениваемых по справедливой стоимости, после начисления вознаграждения, амортизации премии или дисконта (скидки) и переоценки по справедливой стоимости приобретенных долговых ценных бумаг согласно пунктам с 10 по 12 настоящей Инструкции осуществляются следующие бухгалтерские записи:</w:t>
      </w:r>
    </w:p>
    <w:bookmarkEnd w:id="373"/>
    <w:bookmarkStart w:name="z39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оцениваемым по справедливой стоимости: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справедливой стоимости;</w:t>
            </w:r>
          </w:p>
        </w:tc>
      </w:tr>
    </w:tbl>
    <w:bookmarkStart w:name="z3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долговым ценным бумагам, оцениваемым по справедливой стоимости: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bookmarkStart w:name="z3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накопленной положительной переоценки по справедливой стоимости долговых ценных бумаг, оцениваемых по справедливой стоимости: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bookmarkStart w:name="z39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накопленной отрицательной переоценки по справедливой стоимости долговых ценных бумаг, оцениваемых по справедливой стоимости: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bookmarkStart w:name="z39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заключенной сделки по продаже долговых ценных бумаг, оцениваемых по справедливой стоимости: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заключенной сделки по продаже долговых ценных бумаг, оцениваемых по справедливой стоимости, над их учетной стоимостью, на сумму разницы: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учетной стоимости долговых ценных бумаг, оцениваемых по справедливой стоимости, над суммой заключенной сделки по их продаже, на сумму разницы: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реализованных долговых ценных бумаг, оцениваемых по справедливой стоимости: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покупке долевых ценных бумаг, классифицированных в категорию "оцениваемые по справедливой стоимости", осуществляются следующие бухгалтерские записи:</w:t>
      </w:r>
    </w:p>
    <w:bookmarkEnd w:id="382"/>
    <w:bookmarkStart w:name="z4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4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комиссионных расходов: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деятельности;</w:t>
            </w:r>
          </w:p>
        </w:tc>
      </w:tr>
    </w:tbl>
    <w:bookmarkStart w:name="z40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выплате ранее начисленных комиссионных расходов: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фондовой биржи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расходы за услуги по брокерской и дилерской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4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день заключения сделки по покупке долевых ценных бумаг на сумму условных обязательств и условных требований осуществляется следующая бухгалтерская запись: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активов;</w:t>
            </w:r>
          </w:p>
        </w:tc>
      </w:tr>
    </w:tbl>
    <w:bookmarkStart w:name="z4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положительной переоценки справедливой стоимости долевых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bookmarkStart w:name="z4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отрицательной переоценки справедливой стоимости долевых ценных бумаг, возникающей в течение периода между датой заключения сделки и датой расчетов, осуществляется следующая бухгалтерская запись: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bookmarkStart w:name="z40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дату расчетов на чистую стоимость приобретенной долевой ценной бумаги: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4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</w:t>
      </w:r>
    </w:p>
    <w:bookmarkEnd w:id="390"/>
    <w:bookmarkStart w:name="z4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суммы сделки по покупке долевых ценных бумаг над их справедливой стоимостью: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bookmarkStart w:name="z4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долевых ценных бумаг над суммой сделки по их покупке: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bookmarkStart w:name="z4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дату расчетов на сумму условных обязательств и требований по покупке долевых ценных бумаг осуществляется следующая бухгалтерская запись: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активов;</w:t>
            </w:r>
          </w:p>
        </w:tc>
      </w:tr>
    </w:tbl>
    <w:bookmarkStart w:name="z4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реализованных долевых ценных бумаг, оцениваемых по справедливой стоимости: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продаже приобретенных долевых ценных бумаг, оцениваемых по справедливой стоимости, осуществляются следующие бухгалтерские записи:</w:t>
      </w:r>
    </w:p>
    <w:bookmarkEnd w:id="395"/>
    <w:bookmarkStart w:name="z4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накопленной положительной переоценки по справедливой стоимости долевых ценных бумаг, оцениваемых по справедливой стоимости: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оцениваемых по справедливой стоимости;</w:t>
            </w:r>
          </w:p>
        </w:tc>
      </w:tr>
    </w:tbl>
    <w:bookmarkStart w:name="z4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накопленной отрицательной переоценки по справедливой стоимости долевых ценных бумаг, оцениваемых по справедливой стоимости: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оцениваемых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справедливой стоимости;</w:t>
            </w:r>
          </w:p>
        </w:tc>
      </w:tr>
    </w:tbl>
    <w:bookmarkStart w:name="z4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долевых ценных бумаг, оцениваемых по справедливой стоимости: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активов,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активов, оцениваемые по справедливой стоимости;</w:t>
            </w:r>
          </w:p>
        </w:tc>
      </w:tr>
    </w:tbl>
    <w:bookmarkStart w:name="z4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долевых ценных бумаг, оцениваемых по справедливой стоимости, над их учетной стоимостью, на сумму разницы: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bookmarkStart w:name="z41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долевых ценных бумаг, оцениваемых по справедливой стоимости, над суммой заключенной сделки по их продаже, на сумму разницы: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активов, оцениваемые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активов, оцениваемые по справедливой стоимости;</w:t>
            </w:r>
          </w:p>
        </w:tc>
      </w:tr>
    </w:tbl>
    <w:bookmarkStart w:name="z4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если дата расчетов отлична от даты валютирования (фактического перечисления денег за приобретаемый актив) на дату валютирования на полную стоимость реализованных долевых ценных бумаг, оцениваемых по справедливой стоимости: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покупке ценных бумаг, классифицированных в категорию "оцениваемые по амортизированной стоимости", на покупную стоимость, включающей затраты по сделке, осуществляются следующие бухгалтерские записи:</w:t>
      </w:r>
    </w:p>
    <w:bookmarkEnd w:id="402"/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или перечислении аванса брокеру: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счет);</w:t>
            </w:r>
          </w:p>
        </w:tc>
      </w:tr>
    </w:tbl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день заключения сделки по покупке ценных бумаг на сумму условных обязательств и условных требований осуществляется следующая бухгалтерская запись: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активов;</w:t>
            </w:r>
          </w:p>
        </w:tc>
      </w:tr>
    </w:tbl>
    <w:bookmarkStart w:name="z4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дату расчетов на чистую стоимость приобретенной долговой ценной бумаги (на сумму, не превышающую ее номинальную стоимость):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премии, а также на сумму затрат по сделке: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дисконта (скидки):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стоимости;</w:t>
            </w:r>
          </w:p>
        </w:tc>
      </w:tr>
    </w:tbl>
    <w:bookmarkStart w:name="z4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вознаграждения, начисленного предыдущим держателем: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4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случаях, предусмотренных Стандартом, когда цена операции не представляет собой справедливую стоимость актива на основании информации, полученной от управляющего инвестиционным портфелем или Национального Банка Республики Казахстан, осуществляющего доверительное управление, в соответствии с договором об инвестиционном (доверительном) управлении, заключенным между Фондом и управляющим инвестиционным портфелем или Национальным Банком Республики Казахстан, первоначальное признание финансовых активов осуществляется по справедливой стоимости:</w:t>
      </w:r>
    </w:p>
    <w:bookmarkEnd w:id="409"/>
    <w:bookmarkStart w:name="z4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суммы сделки по покупке долговых ценных бумаг над их справедливой стоимостью: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стоимости;</w:t>
            </w:r>
          </w:p>
        </w:tc>
      </w:tr>
    </w:tbl>
    <w:bookmarkStart w:name="z43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долговых ценных бумаг над суммой сделки по их покупке: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bookmarkStart w:name="z4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дату расчетов на сумму условных обязательств и требований по покупке долговых ценных бумаг осуществляется следующая бухгалтерская запись: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покупке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активов;</w:t>
            </w:r>
          </w:p>
        </w:tc>
      </w:tr>
    </w:tbl>
    <w:bookmarkStart w:name="z43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если дата расчетов отлична от даты валютирования (дата фактического перечисления денег за приобретаемый актив) на дату валютирования на полную стоимость приобретенных ценных бумаг, оцениваемых по амортизированной стоимости: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При продаже ценных бумаг, оцениваемых по амортизированной стоимости, после начисления вознаграждения и амортизации премии или дисконта (скидки) согласно пунктам 23 и 24 настоящей Инструкции, осуществляются следующие бухгалтерские записи:</w:t>
      </w:r>
    </w:p>
    <w:bookmarkEnd w:id="414"/>
    <w:bookmarkStart w:name="z4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долгосрочным финансовым активам, оцениваемым по амортизированной стоимости;</w:t>
            </w:r>
          </w:p>
        </w:tc>
      </w:tr>
    </w:tbl>
    <w:bookmarkStart w:name="z4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краткосрочным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долгосрочным финансовым активам, оцениваемым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стоимости;</w:t>
            </w:r>
          </w:p>
        </w:tc>
      </w:tr>
    </w:tbl>
    <w:bookmarkStart w:name="z4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ценных бумаг, оцениваемых по амортизированной стоимости: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4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ценных бумаг, оцениваемых по амортизированной стоимости, над их учетной стоимостью, на сумму разницы: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бумаг;</w:t>
            </w:r>
          </w:p>
        </w:tc>
      </w:tr>
    </w:tbl>
    <w:bookmarkStart w:name="z4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учетной стоимости ценных бумаг, оцениваемых по амортизированной стоимости, над суммой заключенной сделки по их продаже, на сумму разницы: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стоимости;</w:t>
            </w:r>
          </w:p>
        </w:tc>
      </w:tr>
    </w:tbl>
    <w:bookmarkStart w:name="z4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если дата расчетов отлична от даты валютирования (дата фактического перечисления денег за приобретаемый актив) на дату валютирования на полную стоимость реализованных ценных бумаг, оцениваемых по амортизированной стоимости: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(пенсионные активы) на текущем счете (инвестиционный счет)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