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8f3" w14:textId="6452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и от 21 декабря 2015 года № 983 "Об утверждении форм документов, формируемых при проведении медико-социальной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сентября 2022 года № 381. Зарегистрирован в Министерстве юстиции Республики Казахстан 23 сентября 2022 года № 29787.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381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