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403" w14:textId="460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сентября 2022 года № 383. Зарегистрирован в Министерстве юстиции Республики Казахстан 23 сентября 2022 года № 29785.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383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труда и социальной защиты населения РК от 05.06.2023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в Реестре государственной регистрации нормативных правовых актов за № 18764):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"Психологическая и социальная работа" изложить в новой редакции согласно приложению к настоящему перечню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"Психологическая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контингента лиц (семей), находящихся в трудной жизненной ситуации.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сбора и обработки информации территориальных участков (городского, районного, сельского) по результатам ежегодной переписи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выборку из паспортов территориальных участков лиц (семей), находящихся или предположительно относящихся к контингенту находящихся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первичную (электронную) базу данных лиц (семей), находящихся в трудной жизненной ситуации, своевременно вносить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целевые группы для оказания социальных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неблагополучные семьи (конфликтные, кризисные, проблемные);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и социально-уязвимые семьи, безработные;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и неполные семьи с низким уровнем прожиточного минимума (за чертой бедности);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пожилые люди, в том числе лица, неспособные к самообслуживанию в связи с преклонным возрастом и вследствие перенесенной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психическими расстройствами, онкологическими заболеваниями, ВИЧ- инфицированные;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хроническими заболеваниями, часто обращающиеся (свыше 3-х раз в месяц) за медицинской помощью к врачу ПМСП и за скорой неотложной помощью;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девиантным поведением среди детей, а также после суицидальных попыток;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подвергающиеся бытовому насилию;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ограниченными возможностями, в том числе дети;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маргинальные группы (лица, страдающие наркозависимостью, алкоголизмом, бездомные, освобожденные из мест лишения свободы и иные группы).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"О здоровье народа и системе здравоохранения").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(далее Трудовой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"О социальной и медико-педагогической коррекционной поддержке детей с ограниченными возможностями").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 (далее – Закон "О социальной защите лиц с инвалидностью в Республике Казахстан").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 (далее – Закон "О специальных социальных услугах").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формы оказания социальных услуг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отбора лиц в целевые группы оказания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Безопасность и охрану труда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посещение на дому лиц, (семьи), находящихся в трудной жизненной ситуации.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эффективные коммуникации: организовывать и поддерживать беседу с учетом национальных и региональных особенностей быта и семейного воспитания, народных традиций, возрастных и психологических особенностей гражданина (семьи) и формировать у клиента позитивное настроение, мотивировать на солидарную деятельность по преодолению/ нивелированию трудной жизненной ситуации, устанавливать эффективные контакты с социальным окружением гражданина.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Посещать, наблюдать и оказывать помощь на дому: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и социальное сопровождение тяжелобольных, одиноких престарелых, лиц с инвалидностью, лиц с ограниченными возможностями и иных лиц, находящихся в трудной жизненной ситуации (несовершеннолетние дети в малообеспеченных семьях, в неблагоприятных жилищно-бытовых условиях, в семьях с родителями с вредными привычками, риском жестокого обращения);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навыки самообслуживания, поведения в быту и общественных местах, коммуникации, само- и взаимоподдержки;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обучать лиц (семьи), находящихся в трудной жизненной ситуации основам медико-психологических и социально-правовых знаний для проведения реабилитационных мероприятий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помощь в оформлении документов для направления пациентов на медико-социальную экспертизу, в социальные центры и службы (в дом престарелых и лиц с инвалидностью, школы-интернаты, центры адаптации и реабилитации, организации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оценивать индивидуальные потребности гражданина (семьи) в различных видах (социально-психологические, социально-педагогические, социально-экономические, социально-правовые, социально-бытовые, социально-трудовые, социально-культурные) и формах социального обслуживания и социальной поддержки, ранжирование по приоритетам и срокам содействия.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клиента об оказываемых специальных социальных услугах в данной конкретной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Согласовывать с клиентом объем и формы, сроков оказания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показания для комиссионного осмотра, при необходимости, приглашать на прием к квалифицированному специалисту-консультанту, социальному работнику (или назначать активное посещение специалистом на дому).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Заполнять протокол обследования лица (семьи) по итогам активного посещения (признание (или непризнание)/подтверждение как находящегося в трудной жизненной ситуации).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итогам активного посещения территориальных участков уточнять контингент лиц, (семей), находящихся в трудной жизненной ситуации, провести коррекцию составленной первичной базы данных по лицам (семьям),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возрастной психологии, психологии лиц с ограниченными возможностями и иных категорий целевых групп для оказания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документацию по установлению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индивидуального объема и видов специальных социальных услуг, необходимых нуждающемуся лицу (семье) для преодоления трудной жизненной ситуации, либо предупреждения ее возникновения.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для признания лица (семьи) как находящегося в трудной жизненной ситуации.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документов, свидетельствующих о проблемах граждан, обратившихся или направленных за получением социальных услуг и мер социальной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Подать на первичный прием консультирующему социальному работнику комплекс документальных данных и протокола личного обследования, для обоснования признания гражданина (семьи), как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комплексное изучение фактических (протокол личного обследования соцработником ситуации при активном посещении гражданина (семьи) на дому) и документальных данных гражданина (семьи) для обоснования признания как находящегося в трудной жизненной ситуации, заполнять протоколы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недостающие документы или информацию, направлять исполнителю на дополнительную проверку или сбор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протоколов по определению лиц (семьи), признанных как находящихся в трудной жизненной ситуации, заносить в базу данных вновь выявляемых.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и медико-педагогической коррекционной поддержке детей с ограниченными возможностями".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специальных социальных услугах".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5917) (далее - стандарт оказания специальных социальных услуг в области здравоохранения).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проблемы социально уязвимых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Методы, технологии, инструменты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диагностики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Критерии признания лиц (семьи), как находящихся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документоведения, современные стандартные требования к отчетности, периодичности и качеству предоставления документации, ведение которой относится к кругу полномочий специалиста по социальной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социально-бытовых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социальную диагностику жизненной ситуации, изучить социально-бытовые условия жизни у курируемого лица (семьи), выявлять социально-бытовые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 счет средств курируемого лица организовывать приобретение и доставку продуктов и товаров первой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условия для эксплуатации бытовых приборов, безопасному проведению работ по готовке, уборке, личной гигиене курируемым лицом.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курируемое 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снимать показания счетчиков электро-, газо- и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оказывать помощь при оплате, а также в организации устранения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обеспечение топливом и водой, безопасно растапливать печь, организовывать и участвовать в приведении в порядок двора частного дома курируемого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организации ритуальных услуг (в случае отсутствия родственников или физической/психической беспомощности родственников).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санитарно-гигиеническое просвещение и консультирование по вопросам организации быта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Обучать лица (семьи), находящиеся в трудной жизненной ситуации навыкам самообслуживания, поведения в быту и общественных местах, проведению реабилитационных мероприятий в домашних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акмеологии и геронто-психологии.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психологии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ведения домашнего хозяйства (организация работ, выделение приоритетных задач, принципы распределения бюджета).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Элементарные правила приготовления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гигиены жилища, продуктов питания,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безопасности при работе с бытовыми электроприборами.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(5.1., 5.2., 5.3.)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(социальное, педагогическое, медицинское, психологическое)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(социальное, педагогическое, медицинское, психологическое)и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(социальное, педагогическое, медицинское, психологическое)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образование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социально-бытовых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диагностику трудной жизненной ситуации гражданина, устанавливать ее причины и характер.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консультативную и практическую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устройстве несовершеннолетних, нуждающихся в социальной реабилитации, на усыновление, на попечение, в приемную семью;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решении вопросов пребывания детей с ограниченными возможностями в специализированных детских садах, школах, школах-интернатах, санаториях, летних лагерях, оптимального обучения, в том числе профессионального;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библиотечного обслуживания, медико-педагогической коррекции, обучении родителей методам и приемам коррекционной работы с детьми с инвалидностью, вовлечение их в общественные объединения родителей детей с аналогичными проблемами;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формировании навыков здорового образа жизни в социальном окружении лиц, находящихся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и обучать волонтеров к оказанию медико – социально-психологической помощи тяжелобольным, одиноким престарелым, лицам с инвалидностью, лицам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обстоятельства возникновения трудной жизненной ситуации путем организации обследований, мониторинга условий жизнедеятельности граждан по месту жительства (фактического пребывания), определения причин, способных привести их в положение, представляющее опасность для жизни и (или)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деятельность соцработников по полному охвату активным посещением нуждающихся лиц (семей), предположительно относящихся к контингенту находящихся в трудной жизненной ситуации, на территориальных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и анализ обоснованности отнесения лиц (семей), признанных соцработниками, как находящихся в трудной жизненной ситуации и внесение указаний соцработникам по коррекции базы данных лиц (семей), находящихся в трудной жизненной ситуации по результатам активного посещения на дому.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Специфику формирования отношений в социуме; экологическую, демографическую, социально-педагогическую, социально-психологическую характеристики различных сфер микросреды.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условия приема в специализированные детские сады, школы, школы-интернаты, санатории, летние лагеря.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Этику общественной и семейной жизни, особенности формирования коммуникативных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социально-экономических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социально-экономической ситуации с целью выявления социально-экономических и иных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социально-экономический патронаж и оказывать возможную помощь в доступе к необходимым социально-экономическим услугам (помощь в оформлении запросов на получение специальных дотаций, средств передвижения, различных видов протезирования и иных технических средств реабилитации и прочее).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консультативный приҰм и диагностику социально-экономической ситуации с целью выявления социально-экономических и иных проблем путем изучения представленных документов и протокола социального работника по изучению социально-экономической ситуации лица (семьи), находящегося в трудной жизненной ситуации).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и информировать по государственным гарантиям в области социальной защиты в соответствии с законодательством Республики Казахстан (получение льгот, социальных выплат, пособий, компенсаций, алиментов, улучшение жилищных условий и иных льгот).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Экономические основы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документы по социальным государственным гарантиям в области социальной защиты (выплаты, льготы, пособия, компенсации, алименты, улучшение жилищных условий).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социально-правовых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 (далее – Конституция).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 (далее – Кодекс "О браке (супружестве) и семье").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Директивные документы, определяющие деятельность органов и учреждений здравоохранения и социальной защиты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оказания специальных социальных услуг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социально-трудовых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консультативный прием и оказывать помощь в определении вида приемлемой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 в подготовке пакета документов для проведения реабилитационных мероприятий (сопровождать, взаимодействовать с реабилитологом).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помощь при прохождении МСЭК и реабилитационных мероприятий (подготавливать пакет документов, сопровождать, взаимодействовать с врачом).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организации обеспечения техническими средствами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состоянием здоровья лица с инвалидностью, престарелого (измерение температуры, артериального давления).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простые медицинские процедуры (наблюдение за приемом лекарств, накладывание горчичников, компрессов, закапывание капель), выполнять санитарные процедуры (обтирание, обмывание лежачего больного, стрижка ногтей, волос, бритье).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Оказывать при необходимости первую медицинскую помощь в объеме парамедицинских процедур, вызывать на дом врача, либо скорую медицинскую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и обучать родственников в приобретении навыков ухода за престарелыми и лицами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Поддерживать гражданские инициативы, направленные на решение социально-трудовых проблем (отбор волонтеров и руководство действиями соцработников по их обучению - инструктаж и тренинги по организации трудовой деятельности лиц, находящихся в трудной жизненной ситуации).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"Об утверждении Правил медико-социальной экспертизы" (зарегистрирован в Реестре государственной регистрации нормативных правовых актов под № 10589) (далее - Правила медико-социальной экспертизы).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нормативно-правовых актов, регламентирующих обеспечение техническими средствами реабилитации и проведение реабилитационных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ухода за престарелыми и лицами с инвалидностью в домашних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выполнения медицинских процедур по назначению врача.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личной гигиены лиц с инвалидностью, престарелых.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социально-культурных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консультативный прием/патронаж на дому и оказывать помощь в определении вида приемлемых социально-культурных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Активировать личностные творческие ресурсы и ресурсы социального окружения лиц, находящихся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досуг лиц, находящихся в трудной жизненной ситуации, в том числе с привлечением обученных волонтеров.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Вовлекать лиц, находящихся в трудной жизненной ситуации, в посильное участие в культурных мероприятиях, сопровождать при посещении 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Согласовывать мероприятия лично с получателем услуг и его социальным окружением.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гражданские инициативы, направленные на решение социально - культурных услуг, путем отбора волонтеров из числа обученных добровольцев.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Элементарные основы о культурном развитии и культурных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пользования интернет-ресурсами.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Права лиц с инвалидностью и престарелых при посещении общественно-культурных мероприятий и пользовании общественным транспортом.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правила и права лиц с инвалидностью в участии в выставках, концертах, шоу, промоакциях.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 помощи по вопросам специальных социальных услуг в области здравоохранения (индивидуальных или групповых, по "телефону доверия").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Консультативная помощь по "телефону доверия".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Расположить обратившегося к доверительной беседе, терпеливо выслушивать и тактично задавать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 реагировать в случае обращения жертв насилия, жестокого 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доступность и своевременность экстренной психологической помощи путем соединения с дежурным психологом.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информационную и консультативную помощь по вопросам социально-правовой, медико-социальной, социально-реабилитационной, социально-трудовой и иным видам специальной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Предоставлять консультации по психоактивным веществам, лицам наркозависимым и со-зависимым.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Направлять абонентов в иные службы, организации, учреждения, где их запросы могут быть удовлетворены более полно и квалифицированно.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механизмы обратной связи с обратившимися и их родственниками.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сбор информации и регистрацию всех обращений граждан по телефону доверия с последующей системной программной обработкой, проводить ежемесячный анализ динамики обращений граждан для анализа ситуации, разработки предложений в целях решения системных проблем 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возрастной психологии, психологии лиц с ограниченными возможностями, нарко - и со-зависимых и иных целевых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Типологию проблем граждан, оказавшихся в трудной жизненной ситуации (социальные, социально-медицинские, социально-психологические, социально-правовые).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формы оказания социальных услуг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взаимодействия экстренных служб.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2635-3-001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групп поддержек, проведение тренингов, работы с инициативными группами, группами само- и взаимопомощи.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созданию групп взаимопомощи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выборку по данным базы лиц, находящихся в трудной жизненной ситуации, для формирования тематических групп само- и взаимопомощи по основополагающим принципам подбора лиц, связанных одной проблемой "матери-одиночки" и родители детей с инвалидностью, группы больных, объединенных одной инвалидизирующей нозологией: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 диабетом, бронхиальной астмой);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людей, переживших катастрофы ("чернобыльцы", "воины-афганцы") и иные группы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в выборе лидера, выработки основной цели, правил и методов работы группы (дискуссия, психо-драма, ролевые игры, психо-гимнастика и иные методы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инструкции к играм, тренингам, привлекать в качестве тренера/ведущего психолога, психолога -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в работе инициативных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мероприятиях поддержки гражданских инициатив, направленных на решение социальных проблем (отбор волонтеров и руководство действиями соцработников по их обучению -инструктаже и тренингах, привлечение благотворительной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действиями социальных работников организации/подразделения по обучению волонтеров - инструктаже и тренингах по организации социально- культурных услуг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 целевых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людей в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дистанционного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целеполагания, формирования установки, организации работы в группе, культуры и видов личностного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социальных услуг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функциональные обязательства социального работника в сфере здравоохранения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социального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созданию групп поддержки -волонтеров.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из добровольцев группы поддержки детей с инвалидностью, лиц с инвалидностью, одиноких престарелых, матерей-одиночек, отцов-одиночек и иных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группе методическую помощь в разработке целевых установок, выборе методов работы, видов оказываемой специальной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практическую помощь в выполнении работы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деятельность соцработников организации/подразделения по активным посещениям и патронажам.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общественных объединениях".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Типология проблем целевых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психологической мотивации добровольной помощи лицам из целевых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объем допустимой добровольной помощи с личным контактом с лицами из целевых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безопасности лиц из целевых социальных групп при личном контакте с добровольцами из групп поддержки.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и эффективности оказания специальных социальных услуг нуждающимся лицам (семьям) в период деятельности, разработка предложений по улучшению социальной работы.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мониторинга по оказанию специальных социальных услуг в области здравоохранения.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статистический учет и обработку индикаторов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конъюнктурные отчеты,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социальной работы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статистического учета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достижения социальной помощи в стране и в мире.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помощь социальным работникам.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методическую помощь социальным работникам организации/подразделения в выявлении проблем и мер содействия социально- экономического характера курируемому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методическую помощь социальным работникам организации/подразделения в выявлении проблем и мер содействия в оказании социально-бытовых услуг курируемому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методическую помощь социальным работникам организации/подразделения в выявлении проблем и мер содействия при оформлении пакета документов и направления на МСЭК.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методическую помощь социальным работникам в выявлении проблем личностных, творческих ресурсов и ресурсов социального окружения лиц, находящихся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Директивные документы, определяющие деятельность органов и учреждений здравоохранения и социальной защиты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оказания специальных социальных услуг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кодекс этики социальной работы и иные нормативные документы по организации социальных услуг гражданам.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случая (кейс-менеджмент) клиентов (услугополучателей), оказавшихся в трудной жизненной ситуации.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 составление плана работы с оказавшимися в трудной жизненной клиентами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вмешательство для достижения практических целей социального сопровождения и расширения возможностей клиентов и местного сообщества - с конкретной проблемной ситуацией.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нужд и потребностей семьи (человека,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социальные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и оценку ситуации и привлекать иные институты.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координацию действий специалистов и служб с целью решения психологических, межличностных, социальных проблем клиента, его окружения.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эмоциями.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индивидуальную программу реабилитации ребенка с инвалидностью (план работы с семьей).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Выявлять социальные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Налаживать коммуникативные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Психологию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Индивидуальные программы реабилитации по работе с семьей и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оценки нужд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Педагогику.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и администрирование.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(отдела, сектора, группы) организации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 (оказание социально-медицинских услуг)"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социальное, педагогическое, медицинское, психологическое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(среднее специальное, среднее профессиональное) социальное, педагогическое, медицинское, психологическое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социально-медицинских услуг клиентам организации социального обслуживания.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и динамическое наблюдение за состоянием здоровья клиентов медицинской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первую помощь до оказания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 выполнении медицинских процедур по назначению врача (вызов соответствующего специалиста для выполнения медицинских процедур), наблюдение за своевременным приемом лекарственных препаратов, назначенных врачом.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поддержанию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Республики Казахстан "Об утверждении Правил подготовки лиц без медицинского образования (парамедиков) по оказанию доврачебной медицинской помощи" (зарегистрирован в Реестре государственной регистрации нормативных правовых актов под № 5937).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ухода за престарелыми и лицами с инвалидностью.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медико-социальных услуг (различным категориям).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выполнении медицинских и социальных процедур по назначению специалиста.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реабилитационные мероприятия на основании индивидуальной программы абилитации и реабилитации лица с инвалидностью (ребенка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Вызывать специалиста для выполнения медицинских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помощь в оформлении документов для госпитализации клиента, сопровождать клиента в стационарные медицинские организации для госпитализации и его в этих учреждениях.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формы оказания социальных услуг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по безопасности и охране труда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социальной работе (оказание социально-медицинских услуг)"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(5.1, 5.2, 5.3)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социальное, педагогическое, медицинское, психологическое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социальное, педагогическое, медицинское, психологическое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социальное, педагогическое, медицинское, психологическое образование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социальное, педагогическое, медицинское, психологическое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медико-социальных услуг (различным категориям).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посещение на дому лиц, (семьи), находящихся в трудной жизненной ситуации.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Создавать эффективные коммуникации: организовывать и поддерживать беседу с учетом национальных и региональных особенностей быта и семейного воспитания, народных традиций, возрастных и психологических особенностей гражданина (семьи) и формировать у клиента позитивное настроение, мотивировать на солидарную деятельность по преодолению/ нивелированию трудной жизненной ситуации, устанавливать эффективные контакты с социальным окружением гражданина.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клиента об оказываемых специальных социальных услугах в данной конкретной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протокол обследования лица (семьи) по итогам активного посещения (признание или непризнание/подтверждение как находящегося в трудной жизненной ситуации).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документацию по установлению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конфиденциальности полученных в результате деятельности сведений о клиенте.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медико-социальных и правовых услуг.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оформлении документов и в выделении нуждающимся семьям социальной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Помогать в прохождении медико-социальной экспертизы (содействие в подготовке пакета документов, сопровождение при прохождении медико-социальной экспертизы, взаимодействие с врачами).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подготовке заявлений и иных документов, необходимых для получения государственных услуг, а также в подаче документов, в том числе с помощью электронных средств связи и интернет-ресурсов.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 получении бесплатной юридической помощи в порядке, установленном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местном государственном управлении в Республике Казахстан" (далее – Закон "О местном государственном управлении в Республике Казахстан").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обеспечения безопасности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законодательства, регламентирующего обращения граждан в органы государственной власти и местного самоуправления.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 помощи престарелым и лицам с инвалидностью по вопросам специальных социальных услуг в области здравоохранения и социальной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информационную и консультативную помощь по вопросам социально-правовой, медико-социальной, социально-реабилитационной, социально-трудовой и иным видам специальной социальной помощи престарелым 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пациента об оказываемых учреждением социального обслуживания социальных услугах, в том числе предоставляемых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 обеспечении безопасности клиента, вызов полиции, разъяснять клиенту основные правила обеспечения безопасности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Профессиональная подготовленность по вопросам помощи престарелым и лицам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передового отечественного и международного опыта в сфере социальной защиты.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Внедрять в практику новые формы и методы оказания социальной помощи в зависимости от характера нуждаемости отдельных лиц и их семей в социальной поддержке местных социально-экономических условиях, национальных традициях.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государственной адресной социальной помощи" (далее - Закон "О государственной адресной социальной помощи").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правила оказания социальной помощи, установления размеров и определения перечня отдельных категорий нуждающихся граждан).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"Об утверждении Правил назначения и выплаты государственной адресной социальной помощи2 (зарегистрирован в Реестре государственной регистрации нормативных правовых актов под № 11426) (далее - Правила назначения и выплаты государственной адресной социальной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правил и норм по безопасности и охране труд.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и эффективности оказания специальных социальных услуг престарелым и лицам с инвалидностью за период деятельности, разработка предложений.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оказания медико-социальных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мониторинговые исследования и обобщать результаты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Статистический учет и обработка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конъюнктурный отчет, анализ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улучшению медико-социальной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проверку поступившей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Способность разрабатывать социальные проекты и внедрять их в работу с разными типами семей с привлечением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защиты.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лиц, нуждающихся в социальной поддержке.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лиц в медицинских, педагогических, психологических, социально-бытовых и других услугах с учетом индивидуальных характеристик.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конкретные формы и виды помощи, периодичность ее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формирование банка данных о нуждающихся в социальной поддержке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дифференцированный учет лиц, нуждающихся в социальной поддержке в зависимости от видов и форм требуемой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статистические сведения в уполномоченные органы.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Ставить задачи в работе подразделения, координировать и контролировать их осуществление, периодическое отслеживание темпов выполнения работы, при необходимости ее корректировать.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государственной адресной социальной помощи".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назначения и выплаты государственной адресной социальной помощи".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государственной адресной социальной помощи и методы социальной и медико-педагогической коррекционной поддержке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оказанию социальной помощи на дому"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по оказанию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социально-бытовых услуг в форме обслуживания на дому гражданам, признанным нуждающимися в социальном обслуживании.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посещение на дому лиц, нуждающихся в оказании социально-бытовых услуг на дому.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в своей деятельности информационно-коммуникационные технологии, в том числе интернет-ресурсы.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безопасности труда социального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Элементарные правила приготовления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принципы ведения домашнего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личной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 лиц старшего возраста, лиц с инвалидностью и иных категорий получателей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этики в социальной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социально-консультативных и социально-педагогических услуг в форме обслуживания на дому гражданам, признанным нуждающимися в социальном обслуживании.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 клиента позитивного психологического состояния; содействие в получении психологической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беседу, направленные на формирование у клиента позитивного психологического состояния и поддержания активного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внешние проявления патологических психических состояний, депрессии, стрессового расстройства.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при необходимости получение психологической помощи профессионального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конфиденциальность личной информации о гражданах, обратившихся за получением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знания в области психологии лиц старшего возраста, лиц с инвалидностью и иных получателей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знания в области патологических психических состояний, депрессии, стрессового расстройства.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Государственные стандарты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этики в социальной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социально-педагогических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помощь в обучении навыкам самообслуживания тяжелобольных получателей социальных услуг, а также получателей социальных услуг, имеющих ограничения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общий уход за тяжелобольными получателями социальных услуг, а также получателями социальных услуг, имеющими ограничения жизнедеятельности, в том числе за детьми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 членов семьи, в том числе родителей детей с инвалидностью, практическим навыкам общего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Привлекать профильных специалистов для обучения лиц с инвалидностью и иных получателей социальных услуг навыкам самообслуживания 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технологии мотивации и формирования позитивных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общего ухода за тяжелобольными получателями социальных услуг, а также получателями социальных услуг, имеющими ограничения жизнедеятельности, в том числе за детьми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самообслуживания тяжелобольных, лиц, имеющих ограничения жизнедеятельности, в том числе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процесса эффективного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здорового образа жизни и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Социологию семьи, социологию труда, социологию культуры, социологию духовной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Государственные стандарты социальных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оказанию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оказанию социальной помощи на дому"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по оказанию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социальное, экономическое,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социальное, экономическое,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социальное, экономическое, психологическое, педагогическое, медицинское образование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социальное, экономическое, психологическое, педагогическое, медицинское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социально-правовых услуг.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клиента об оказываемых учреждением социального обслуживания социальных услугах, в том числе предоставляемых на платной основе.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помощь в оформлении необходимых документов и получении клиентом социальных услуг, пенсии, пособий, компенсаций и иных социальных выплат в соответствии с действующим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помощь в подготовке заявлений и иных документов, необходимых для получения государственных услуг, а также в подаче документов, в том числе с помощью электронных средств связи и интернет-ресурсов.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 обеспечении безопасности клиента, вызов полиции, разъяснение клиенту основных правил обеспечения безопасности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помощь в подготовке и подаче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помощь в получении юридических услуг (в том числе 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основные документы, необходимые для оказания социальных услуг гражданину.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документов на получение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обеспечения безопасности жизнедеятельности.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по оценке и определению потребности в специальных социальных услугах"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оценки и определения потребностей нуждающихся в специальных социальных условиях.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оценки и определения потребности в специальных социальных услугах.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потребности в специальных социальных услугах.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граждан, нуждающихся специальных социальных услугах.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инвалидов (далее – Конвенция о правах инвалидов).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медико-социальных и правовых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консультирования клиентов в вопросах оказания медико-социальных и правовых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(отдела, сектора, группы) организации социальной защиты.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"Супервизор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работой персонала социальных служб, социальных работников, руководителя или эксперта для повышения навыков профессиональной практики и компетенции по обеспечению качества предоставляемых услуг клиентам (услугополучателям)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отчетов о работе (управляющая или административная), профессиональное совершенствование работников (образовательная или учебная), личная поддержка работников в случае трудностей (поддерживающая).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персонала социальных служб, социальных работников, руководителя или эксперта для повышения навыков профессиональной практики и компетенции по обеспечению качества предоставляемых услуг клиентам (услугополучателям)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персонала социальных служб, социальных работников, руководителя или эксперта для повышения навыков профессиональной практики и компетенции по обеспечению качества предоставляемых услуг клиентам (услугополучателям)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 целенаправленно взаимодействовать с супервизиями.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Индивидуализировать наблюдение за различными личностями и обстоятельствами и потребностями супервизоров.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потребности в обучении супервизируемых (сотрудников социальных служб).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помощь руководителям для установления измеримых целей обучения и сценарий.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Поддерживать профессиональное развитие и автономию супервайзера.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Критически оценивать и предоставлять обратную связь с планами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Ценностей, этики и принципов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моделей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документации надзорных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Этапы развития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Методы, используемые при наблюдении теоретических основ переноса, контрпереноса, границ, двойственных отношений и параллельного процесса, ответственности и ответственности надзорных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отчетов о работе (управляющая или административная), профессиональное совершенствование работников (образовательная или учебная), личная поддержка работников в случае трудностей (поддерживающая).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совершенствование работников (образовательная или учебная супервизия)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исследование и критический анализ практики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Улучшать компетенцию и профессиональное удовлетворение социальных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повышению качества и результатов работы социальных работников и специалистов, выполняющих функции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динамику и взаимодействовать на межличностном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Психологии межличностного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Этический кодекс социальных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обучения взрослых и стилей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Передовые модели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совершенствование работников (образовательная или учебная), анализ отчетов о работе (управляющая или административная), личная поддержка работников в случае трудностей (поддерживающая).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совместимые цели обслуживания с клиентом.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Приводить изменения в поведении (мышлении, чувстве и выполнении) в соответствии с целями интервенции.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исследования для оценки эффективности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отношения взаимного признания и доверия.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Получать, анализировать, классифицировать и интерпретировать социальные и личные данные, включая оценку и социальную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соответствующие услуги и обсуждать направление.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личности 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Социокультурные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Психических и эмоциональных состояний ресурсов сообщества и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Этики, стандартов практики, организационной политики, процедур и требований законодательства.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молодых и менее опытных социальных работников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Консультативная работа с социальными работниками – с парапрофессионалами.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наблюдений, просматривая любые планы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Помогать уточнять роль и ответственность социального работника в контексте их конкретной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рабочей нагрузкой для эффективных результатов и участие в практике ведения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техникой медиации между супервизируемым и иными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Поощрять к системным изменениям.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личности 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Социокультурные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Психических и эмоциональных состояний ресурсов сообщества и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Воздействия стресса, стресса, выгорания и усталости сострадания на супервизии.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Этики, стандартов практики, организационной политики, процедур и требований законодательства.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"Эксперт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социальное, экономическое, психологическое, педагогическое, медицинское образование и стаж работы в соответствующем профилю организации виде экономической деятельности не менее 3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инвалидности и степени утраты трудоспособности с определением их причин, сроков, времени наступления и потребности в дополнительных видах помощи и уходе.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специалистов, принимающих экспертное решение выявить степень инвалидности, определить группу, причины и срок.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клинико-функциональный, социальный, профессиональный, реабилитационный прогноз.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необходимость реабилитационных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степень нарушения функций организма и ограничения жизнедеятельности, в том числе трудоспособности получателя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установления групп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информационно - коммуникационные технологии, в том числе интернет-ресурсы, автоматизированная информационная системой централизованный банк данных лиц, имеющих инвалидность (далее - АИС ЦБДИ).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иными специалистами,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Обладать навыками психологической работы/поддержки.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Обладать коммуникативными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прием документов, предусмотренных законодательством: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назначение социального пособия по инвалидности, государственного социального пособия по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анализ показателей своей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"Об обязательном социальном страховании" (далее – Закон "Об обязательном социальном страховании").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"Об обязательном социальном медицинском страховании" (далее – Закон "Об обязательном социальном медицинском страховании").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знания по организационной, диагностической, консультативной, лечебной и профилактической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медико-социальной экспертизы при различных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рекомендации по вопросам определения инвалидности, причин инвалидности и оценке ограничений жизнедеятельности.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Осмотр, освидетельствование (переосвидетельствование) на дому, в стационаре, заочно.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клинико-экспертный и реабилитационный прогноз.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необходимость реабилитационных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степень выраженности ограничений жизнедеятельности получателя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информационно-коммуникационные технологии, в том числе интернет-ресурсы, АИС "ЦБДИ".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иными специалистами,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Обладать навыками психологической работы/поддержки.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Обладать коммуникативными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прием документов, предусмотренных законодательством: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назначение социального пособия по инвалидности, государственного социального пособия по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анализ показателей своей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знания по организационной, диагностической, консультативной, лечебной и профилактической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медико-социальной экспертизы при различных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рекомендации по вопросам определения инвалидности, причин инвалидности и оценке ограничений жизнедеятельности.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абилитации и реабилитации лица с инвалидностью (ребенка с инвалидностью), в том числе определение видов форм, сроков и объемов мероприятий по медицинской, социальной и профессиональной реабилитации.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реабилитационного потенциала лица с инвалидностью и составление реабилитационного прогноза.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реабилитационный прогноз и реабилитационный потенциал.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индивидуальную программу абилитации и реабилитации лица с инвалидностью (ребенка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результаты проведения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мероприятия социальной реабилитации, в том числе социально-средовой, социально-педагогической, социально-психологической, социокультурной реабилитации, социально-бытовой адаптации, физкультурно-оздоровительные мероприятия и 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данные освидетельствуемого лица в АИС "ЦБДИ".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оказания специальных социальных услуг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и реализации индивидуальной программы абилитации и реабилитации лица с инвалидностью (ребенка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Отечественный и зарубежный опыт реабилитации лиц с инвалидностью (детей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Понятие, направления, формы и методы реабилитации лиц с инвалидностью (детей с инвалидностью).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(отдела, сектора, группы).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"Эксперт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социальное, экономическое, психологическое, педагогическое, медицинское образование и стаж работы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степени общей трудоспособности и утраты профессиональной трудоспособности.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характера профессиональной деятельности (квалификации, качества и объема труда, способности к его выполнению).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характер и тяжесть травмы,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особенности течения патологического процесса, обусловленного несчастным случаем на производстве или профессиональным заболеванием.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характер (вид) нарушений функций организма, устанавливать степень нарушений функций организма.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психофизиологические способности получателя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клинико-экспертный и реабилитационный прогноз, клинико-трудовой прогноз.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возможности выполнения профессиональной деятельности, определять снижение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диагностики и ретроспективного анализа, посттравматического и предшествующего периодов развития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Разряды, классы условий труда, факторы сложности труда, производственные факторы, категории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Медицинскую этику.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нуждаемости пострадавших в результате несчастных случаев на производстве и профессиональных заболеваний в медицинской, социальной и профессиональной реабилитации и разработка программы реабилитации пострадавших в результате несчастных случаев на производстве и профессиональных заболеваний.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Квалифицированное формулирование реабилитационно-экспертного заключения.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реабилитационный прогноз и реабилитационный потенциал.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программу реабилитации пострадавшего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результаты проведения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нуждаемость пострадавшего в обеспечении специальным транспортным средством.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нуждаемость пострадавшего в лекарственных средствах, в том числе продолжительность и кратность курсов лечения, срок, на который предписано медикаментозное лечение.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нуждаемость пострадавшего в постороннем уходе, включая специальный медицинский и бытовой уход.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результаты реабилитации лица, пострадавшего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Формулировать рекомендации о противопоказанных и доступных видах труда, включая противопоказанные производственные факторы и условия труда, а также показанные условия труда и примерные виды труда, доступные по состоянию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Понятие, направления и формы реабилитации лиц, пострадавших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Отечественный и зарубежный опыт реабилитации лиц, пострадавших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учреждений, осуществляющих реабилитацию лиц, пострадавших в результате несчастного случая на производстве и профессионального заболевания.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граждан, призываемых на военную службу (военнослужащих, проходящих военную службу по контракту)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получателя государственной услуги (его законного представителя) о порядке и условиях установления нуждаемости по состоянию здоровья в постоянном постороннем уходе (помощи, надзоре).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клинико-экспертный и реабилитационный прогноз.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выраженности ограничений жизнедеятельности получателя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коммуникативными навыками.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Делать анализ клинико-функциональных, социально-бытовых и иных данных получателя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в составе специалистов, принимающих экспертное решение, нуждаемость по состоянию здоровья в постоянном постороннем уходе (помощи, надзоре).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установления нуждаемости по состоянию здоровья в постоянном постороннем уходе (помощи, надзоре).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Медицинскую этику.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 отделением.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 медицинской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структурного подразделения, заместитель руководителя учреждения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"Врач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1342-1-004, 2211-1, 2211-7, 2211-8, 2212-6, 2212-8, 2212-8-011, 2213-1, 2213-2, 2214-1, 2214-3, 2215-1, 2217-1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медико-социальной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медико-социальной экспертной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неврологии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медицинской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травматологии-ортопедии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педиатрии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общей хирургии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онкологии и гематологии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фтизиатрии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психиатрии, психотерапии, наркологии и медицинской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пульмонологии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офтальмологии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образование, сертификат специалиста по соответствующей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медицинское образование, сертификат специалиста по соответствующей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предоставлению государственной услуги по проведению медико-социальной экспертизы.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врачей-экспертов, среднего и младшего медицинского персонала, в том числе соблюдением принципов этики и деонтологии в сфере медико-социальной экспертизы, врачебной тайны.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персонала, осуществлять постановку целей и формулировать задачи, определять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варианты решений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данные финансовой и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показателей инвалидности населения и деятельности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государственной службе Республики Казахстан" (далее – Закон "О государственной службе Республики Казахстан").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противодействии коррупции" (далее – Закон "О противодействии коррупции").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Теорию управления и организации труда, включая основы проектного и программно-целевого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Вопросы медико - социальной экспертизы 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вышестоящими и другими организациями.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публичные выступления о деятельности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презентационные и информационно-аналитические материалы, статьи, справки о деятельности медико-социальной экспертизы, в том числе для печатных и электронных средств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взаимодействие с органами здравоохранения, медицинскими организациями и социального страхования Республики Казахстан и иными организациями по вопросам, связанным с организацией медико-социальной экспертизы и проблемам инвалидности.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этики и деонтологии в сфере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контроль деятельности управления медико-социальной экспертизы.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 медико-социальной экспертизы.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 организации, разрабатывать программы, формировать систему показателей деятельности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персонала, осуществлять постановку целей и формулировать задачи, определять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варианты решений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данные финансовой и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показателей инвалидности населения и деятельности учреждения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 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государственной службе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финансового, бухгалтерского и статистического учета в системе бюро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Вопросы медико-социальной экспертизы 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здравоохранения Республики Казахстан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5945) (далее - Квалификационные характеристики должностей работников здравоохранения).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"Врач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1342-1-004, 2211-1, 2211-7, 2211-8, 2212-6, 2212-8, 2212-8-011, 2213-1, 2213-2, 2214-1, 2214-3, 2215-1, 2217-1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медико-социальной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медико-социальной экспертной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неврологии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медицинской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травматологии-ортопедии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педиатрии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общей хирургии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онкологии и гематологии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фтизиатрии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психиатрии, психотерапии, наркологии и медицинской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пульмонологии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 области офтальмологии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медицинское образование, сертификат специалиста по соответствующей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медицинское образование, сертификат специалиста по соответствующей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медико-социальной экспертизы.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внедрению в практику медико-социальной экспертизы научных методов экспертных решений.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реабилитационный прогноз и реабилитационный потенциал.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программу реабилитации пострадавшего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результаты проведения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нуждаемость пострадавшего в обеспечении специальным транспортным средством.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нуждаемость пострадавшего в лекарственных средствах, в том числе продолжительность и кратность курсов лечения, срок, на который предписано медикаментозное лечение.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нуждаемость пострадавшего в постороннем уходе, включая специальный медицинский и бытовой уход.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результаты реабилитации лица, пострадавшего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Формулировать рекомендации о противопоказанных и доступных видах труда, включая противопоказанные производственные факторы и условия труда, а также показанные условия труда и примерные виды труда, доступные по состоянию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Понятие, направления и формы реабилитации лиц, пострадавших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Отечественный и зарубежный опыт реабилитации лиц, пострадавших в результате несчастного случая на производстве и профессионального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учреждений, осуществляющих реабилитацию лиц, пострадавших в результате несчастного случая на производстве и профессионального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мониторинга оказания государственных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социально-экономическую, социально-демографическую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 нормативных и методических документов, необходимых для внедрения современных методов и инструментов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обоснованности клинико-экспертных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статистические анализы в автоматизированном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местном государственном управлении и самоуправлении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обязательном социальном медицинском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Медицинскую этику.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ведению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направления государственной социальной политики, положения стратегий и программ в области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проведения медико-социальной экспертизы и реабилитации лиц с инвалидностью, включая международный опыт в подходах к организации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уровни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организации здравоохранения (главный врач, директор, старший врач, заведующий, начальник).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клиническим (параклиническим) подразделением.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организации здравоохранения (главный врач, директор, старший врач, заведующий, начальник).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клиническим (параклиническим) подразделением.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характеристики должностей работников здравоохранения.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"Медицинский регистратор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медицинской регистрации пациентов.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Информационно-справочное сопровождение пациента в регистратуре МСЭ.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установленные правила и процедуры коммуникации по вопросам работы регистратуры.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полноту и сроки действия документов, принимаемых у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профессиональный контакт, в том числе, с пациентами с когнитивными нарушениями, нарушением речи, зрения, слуха.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первичном установлении инвалидности принимать заявления и документы для назначения пособий по инвалидности, социальной выплаты на случай утраты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Разъяснять пациенту порядок обращения по наиболее актуальным вопросам медико-социальной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Вводить сведения в электронную базу данных АИС "ЦБДИ".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Заполнять формы учета и отчетности на бумажном и электронном носителе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Должностные обязанности и профессиональные коммуникации медицинского регистратора.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понятия и термины, используемые в области охраны здоровья граждан,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правила профессионального общения и бесконфликтного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получения медико-социальной помощи в сложных жизненных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медицинской экспертизы, порядок обращения для прохождения медицинской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освидетельствуемого.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Взаимодействие с персоналом медицинской организации, с родственниками (законными представителями) медицинскими и социальными службами, иными организациями в интересах освидетельствуемого.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и регистрация медицинской информации о пациентах, обратившихся в МСЭ.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сверки данных с документами, удостоверяющими личность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опрос пациентов для заполнения форм, документов и медицинских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Отправлять реестр для передачи выписок из справки об инвалидности и акта МСЭ, выписки из справки о степени утраты общей трудоспособности в органы, назначающие и осуществляющие социальные выплаты.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профессионального общения и бесконфликтного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сбора и хранения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хранения медицинских карт и электронных баз данных МСЭ.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ведению первичной медицинской документации на бумажном и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"Медицинский регистратор медико-социальной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картотеки (базы данных) в регистратуре МСЭ.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установленные профессиональные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разрабатывать и выдвигать варианты решения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рабочее пространство в картотеке регистратуры.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данные освидетельствуемого по группам учета (по территориально участковому принципу, по электронным номерам).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Отправлять электронные заявки, включая заявления и документы, а также сведения, полученные из информационных систем государственных органов и (или) организаций, посредством АИС "ЦБДИ" в отделение Государственной корпорации "Правительство граждан".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архив актов МСЭ.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Должностные обязанности и профессиональные коммуникации медицинского регистратора.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систематизированного хранения медицинской документации освидетельствуемых.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технологии сбора и хранения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медицинской документации: текущей и архивной.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11038).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"Об утверждении форм документов, формируемых при проведении медико-социальной экспертизы" (зарегистрирован в Реестре государственной регистрации нормативных правовых актов под № 12886).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"Психолог в области трудовой и организационной психологии"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2634-2-001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в области трудовой и организационной психологии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трудовых процессов и психологического состояния работника во время его работы.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эффективных форм и методы психологической подготовки специалистов межведомственной команды в соответствии с поставленными задачами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Конструировать учебные занятия с учетом потребностей и запросов.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новые технологии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Установление рациональных режимов труда и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психологические факторы, оказывающие влияние на работающих (опасные и вредные производственные факторы, воздействующих на работника).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Консультирование руководителей и работников предприятия занимающихся кадровыми и трудовыми вопросами по социально-психологическим проблемам управления производством и социальному развитию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Проектирование систем организации труда с учетом психологических факторов и эргономических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Инженерная и социальная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изучения психологических особенностей трудовой деятельности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средства, применяемые при изучении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отечественный и зарубежный опыт работы психологов.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профориентационной и профадаптационной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внутреннего трудового распорядка,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созданию системы психологического просвещения работников социальных органов и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уважение к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Проявлять приобщенность к системе общечеловеческих и национальных ценностей в их единстве.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Улучшать морально-психологический климат и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Повышать работоспособность человека и контролировать за выполнением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оказания психологической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Типологию и симптоматику пограничных нервно-психических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Инженерная и социальная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Физиологию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Понимание превалирующей роли психологии воспитания и обучения лиц, работающих 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программ повышения психологической защищенности и предупреждения психологического неблагополучия работников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Подбирать эффективные формы и методы психологической подготовки специалистов.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занятия в соответствии с требованиями учебной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траектории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меры производственной и профессиональной адаптации молодых рабочих и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сбор специальной информации о психологических механизмах поведения человека в многообразной и сложной системе организационных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под № 12534).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тенденции развития отечественной и зарубежной психологических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управления, организационная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Передовой отечественный и зарубежный опыт работы психологов.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предупреждение факторов профессионального выгорания работников.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психологического и социального уровня и содержания.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профилактическую работу по снижению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собеседования с вновь принятыми работниками с целью выявления их лояльности и возложения на работников, дополнительно к основным, служебных обязанностей в системе безопасности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индивидуальное и групповое консультирование по проблемам снижения напряженности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изучения психологических особенностей трудовой деятельности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Классификацию профессий, специальностей и требования, предъявляемые профессией к человеку.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психологической среды.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внимательно слушать и слышать собеседника.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Устойчивость в стрессовых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социально-психологические тренинги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современными методами психологической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изучения психологических особенностей трудовой деятельности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средства, применяемые при изучении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получения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приемы рефлексии, выявления затруднений и коррекции деятельности работников предприятия.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психолог"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и их психологическая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психологических тренингов, занятий и консультирования.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Уголовный кодекс Республики Казахстан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Клинико - 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Организационно-исполнительская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"О социальной защите лиц с инвалидностью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социально-психологического- обследования.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работа с осужденными в пенитенциарной системе.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Консультирование, формирование группы социальной поддержки.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защите лиц с инвалидностью в Республике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"Психолог-консультант в социальной сфере"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психологическое образование и стаж работы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межведомственные команды по оказанию психологической помощи социальным группам и отдельным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основы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активизации социальных, психологических и иных ресурсов для подготовки межведомственных команд.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подбирать и использовать современные средства, психотехнологии при решении конкретных психологических задач в клинической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осуществлять выбор, соответствующий запросу клиента, его проблеме.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направления и технологию психологического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Психологические свойства и состояния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современные концепции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профессиональной этики.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психологических критериев соответствия среды проживания населения, их потребностям и возможностям.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и оценивать психологические риски,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полученные данные и разрабатывать на их основе психологические рекомендации по минимизации негативных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семьи, консультирование семьи, кризисы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семьи, консультирование семьи, кризисы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групповой работы по психологической поддержке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кризисных состояний (концепции, подходы, факторы, методы и методики работы), рискологию, психологию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влияния психологических факторов на психическое и физическое здоровье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(отделением) учреждения (организации).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(отделением) учреждения (организации).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"Психолог-консультант в социальной сфере (судебный)"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лиц к судебному заседанию.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Диагностическая работа с целью выявления индивидуальных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психологического состояния и составление личностного портрета (согласно запросу судьи).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Применение требований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документы по особенности возрастной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психодиагностики, психологической консультации и психопрофилактики.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Социальную психологию, психологию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Психология семьи, консультирование семьи, кризисы семьи,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семьи, консультирование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работы по психологической поддержке клиентов (несовершеннолетних).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Тесное взаимодействие с законными представителями несовершеннолетних (родители, опекуны, попечители).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 (концепции, подходы, факторы, методы и методики работы),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учреждения(организации)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учреждения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деятельность по созданию системы психологического просвещения.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 обрабатывать персональные данные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психологическую информацию для стендов и сайтов суда.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влияния психологических факторов на психическое и физическое здоровье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устойчивую потребность в применении и использовании психологических знаний в целях собственного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Самостоятельно определять цели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педагог школьный"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без категории: 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4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первой категории, кроме 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опытно-экспериментальной работы, разрабатывать новые социально-педагогические программы, педагогические технологии, вести работу по их апробации;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руководить работой творческих групп по разработке актуальных проблем социальной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 образование и стаж работы по специальности не менее 4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профессиональной деятельности в соответствии с требованиями государственных образовательных стандартов среднего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психолого – медико - педагогические особенности личности и ее микросреды, условия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приемы обучения, способствующие развитию саморегуляции воспитанников, методы самооценки и взаимооценки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индивидуальный подход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применять современные педагогические технологии, основанные на знании законов развития личности и поведения в реальной и виртуальной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Опираться на педагогические рекомендации специалистов во взаимодействии с коллегами (психолога, логопеда, дефектолога и иных коллег) в работе с детьми, испытывающими трудности в освоении программы, или детьми с особыми нуждами.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компьютерной грамотностью, информационно-коммуникационной компетентностью.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правах ребенка в Республике Казахстан" (далее - Закон "О правах ребенка в Республике Казахстан").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языках в Республике Казахстан" (далее – Закон "О языках в Республике Казахстан").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законодательства о правах ребенка, образовательные стандарты общего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Теоретические основы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технологии обучения детей 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валеологии и социальной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Безопасность и охрану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Приобщать обучающихся к системе социальных ценностей.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реальное состояние дел в учебной группе, поддерживать в детском коллективе деловую, дружелюбную атмосферу.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условия для развития талантов, умственных и физических способностей обучающихся (воспитанников) во внеурочное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Способствовать установлению гуманных, нравственно здоровых отношений в социальной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Проявлять способность противостояния любым видам дискриминации, экстремизма.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Проявлять приобщенность к новой системообразующей ценности – "Мәңгілік Ел".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профилактике правонарушений среди несовершеннолетних и предупреждении детской безнадзорности и беспризорности" (далее - Закон "О профилактике правонарушений среди несовершеннолетних и предупреждении детской безнадзорности и беспризорности").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законодательства о правах ребенка, стандарты общего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превалирующей роли воспитания в обучении и развитии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методики воспитательной работы, основные принципы деятельностного подхода, виды и приемы современных педагогических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ведущей роли личного примера взрослых в воспитании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Развивать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правовых, нравственных и этических норм, требований профессиональной этики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 (далее - Типовые квалификационные характеристики должностей педагогических работников и приравненных к ним лиц).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педагог школьный"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без категории: 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4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первой категории, кроме 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опытно-экспериментальной работы, разрабатывать новые социально-педагогические программы, педагогические технологии, вести работу по их апробации;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руководить работой творческих групп по разработке актуальных проблем социальной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педагогическое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Развивающая деятельность и исследовательская работа.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образовательного процесса.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 с инвалидностью, лиц с инвалидностью с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реализовывать индивидуальные образовательные маршруты, индивидуальные программы развития с учетом личностных и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в ходе наблюдения поведенческих и личностных проблем обучающихся, связанных с особенностями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(совместно с иными специалистами) и реализовывать совместно с родителями (законными представителями) программы индивидуального развития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Сотрудничать с иными педагогическими работниками и иными специалистами в решении воспитательных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ИКТ-компетентностями: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Общепользовательская ИКТ -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общепедагогическая ИКТ - компетентность;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предметно-педагогическая ИКТ - компетентность (отражающая профессиональную ИКТ - компетентность соответствующей области человеческой деятельности).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профилактике правонарушений среди несовершеннолетних и предупреждении детской безнадзорности и беспризорности".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тенденции развития отечественной и зарубежной образовательных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 - психологические особенности и закономерности развития детско-взрослых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системы организации образования в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образовательной среды.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(совместно с психологом и иными специалистами) психолого-педагогическую характеристику (портрет)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педагогического мониторинга (методов, технологических процедур).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Принципы, методы, процедуры оценивания достижений детей школьного возраста (начального и среднего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и технологии учета возрастных особенностей детей 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и программирование социально-педагогической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коммуникативная.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профессиональным сообществом и со всеми заинтересованными сторонами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связь между ребенком и государственными, общественными организациями и социальными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 взаимодействии с родителями (законными представителями), иными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доброжелательные взаимоотношения в школьном коллективе, \коллективе воспитателей, с родителями на основе принципов и методов организации педагогического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Дидактические основы, используемые в учебно-воспитательном процессе образовательных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организации педагогического взаимодействия с воспитуемыми.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методы работы в коллективе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методы работы с родителями детей 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профилактике правонарушений среди несовершеннолетних и предупреждении детской безнадзорности и беспризорности".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педагог дошкольной организации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дошкольной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высшее педагогическое образование или высшее образование по профилю.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первой категории, кроме 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научно - исследовательской, экспериментальной работы, разрабатывать новые социально - педагогические программы, педагогические технологии, вести работу по их апробации;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руководить работой творческих групп по разработке актуальных проблем социальной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 образование, стаж работы по специальности не менее 4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Социально-педагогическая поддержка обучающихся в процессе социализации.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Транслирует учебную информацию, учит самостоятельно добывать знания.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приемы обучения, способствующие развитию саморегуляции воспитанников, методы самооценки и взаимооценки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мотивации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индивидуальный подход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применять современные психолого -педагогические технологии, основанные на знании законов развития личности и поведения в реальной и виртуальной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Опираться на педагогические рекомендации специалистов во взаимодействии с коллегами (психолога, логопеда, дефектолога и иных коллег) в работе с детьми, испытывающими трудности в освоении программы, или детьми с особыми нуждами.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коррекционной педагогики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технологии обучения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Приобщать обучающихся к системе социальных ценностей.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Строить воспитательную деятельность с учетом культурных различий детей, половозрастных и индивидуальных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приверженность к высшим социальным ценностям, к идеям гуманистической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Проявлять способность противостояния любым видам дискриминации, экстремизма.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приобщенность к новой системообразующей ценности - "Мәңгілік Ел".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превалирующей роли воспитания в обучении и развитии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ведущей роли личного примера взрослых в воспитании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концепции гуманистической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законодательства о правах ребенка, законы в сфере образования и образовательные стандарты общего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дошкольной организации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дошкольной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"Социальный педагог дошкольной организации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дошкольной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4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социальному педагогу высшего уровня квалификации первой категории, кроме того: владеть методами опытно-экспериментальной работы, разрабатывать новые социально-педагогические программы, педагогические технологии, вести работу по их апробации; руководить работой творческих групп по разработке актуальных проблем социальной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педагогическое образование, стаж работы в должности социального педагога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Развивающая деятельность и исследовательская работа.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образовательного процесса.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наставника определять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реализовывать индивидуальные образовательные маршруты, индивидуальные программы развития с учетом личностных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тенденции развития отечественной и зарубежной образовательных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особенности и закономерности развития детско-взрослых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системы организации образования в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образовательной среды.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(совместно с психологом и иными специалистами) психолого-педагогическую характеристику (портрет)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педагогического мониторинга (методов, технологических процедур).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Принципы, методы, процедуры оценивания достижений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и технологии учета возрастных особенностей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коммуникативная.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профессиональным сообществом и со всеми заинтересованными сторонами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правилами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Строить доброжелательные взаимоотношения в детском коллективе, \коллективе воспитателей, с родителями на основе принципов и методов организации педагогического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Вовлекать детей дошкольного возраста в систему дополнительного обучения, в том числе неродным и иностранным языкам (кружки, детские сообщества).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Строить свою деятельность, опираясь на знание основ профессионально-педагогического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организации педагогического взаимодействия с воспитуемыми.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работы в коллективе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методы работы с родителями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"Педагог-психолог начального уровня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 начального уровня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по соответствующему профилю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педагогу-психологу высшего уровня квалификации без категории, кроме того: владеть современными психологическими методиками, уметь выделять приоритеты в конкретной психологической работе с детьми и подростками на уровне данной организации образования, участвовать в разработке новых технологий психолого-педагогической работы с детьми и подростками, участвовать в работе методического семинара по освоению передового психолого-педагогического опыта в образовательном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требованиям, предъявляемым педагогу-психологу высшего уровня квалификации второй категории, кроме того: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квалификацию, руководить работой семинаров по освоению передового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 должен отвечать требованиям, предъявляемым педагогу-психологу высшего уровня квалификации первой категории, кроме того: самостоятельно разрабатывать новые психолого-педагогические программы по работе с детьми и подростками.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Психолого-педагогическое и методическое сопровождение реализации основных и дополнительных образовательных программ.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планов развивающей работы с обучающимися с учетом их индивидуально-психологических особенностей.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методы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приемами преподавания, организации дискуссий, проведения интерактивных форм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психолого-педагогической науки, основы возрастной и педагогической психологии, методы, используемые в педагогике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основы проектирования образовательной среды, основы психодидактики.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и технология обучения детей начального уровня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учебных планов обучающихся с учетом их психологических особенностей.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методы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приемами преподавания, организации дискуссий, проведения интерактивных форм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индивидуальные учебные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превалирующей роли воспитания в обучении и развитии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ведущей роли личного примера взрослых в воспитании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организационно - методического сопровождения основных общеобразовательных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оценка комфортности и безопасности образовательной среды начального уровня образования.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образовательного процесса.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приемами работы с педагогами и преподавателями по организации эффективных учебных взаимодействий с обучающимися и обучающихся между собой.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психологической оценки параметров образовательной среды, в том числе ее безопасности и комфортности, и образовательных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и методы педагогической психологии, истории и теории организации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психолого-педагогической диагностики, используемые в мониторинге оценки качества результатов и содержания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касающиеся организации и осуществления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нормы и правила в области прав ребенка и образования детей.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 начального уровня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 начального уровня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"Педагог-психолог начального уровня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 начального уровня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высшее профессиональное образование по соответствующему профилю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 с определением обязанностей для получения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отвечать общим требованиям, предъявляемым педагогу-психологу высшего уровня квалификации без категории, кроме того: владеть современными психологическими методиками, уметь выделять приоритеты в конкретной психологической работе с детьми и подростками на уровне данной организации образования, участвовать в разработке новых технологий психолого-педагогической работы с детьми и подростками, участвовать в работе методического семинара по освоению передового психолого-педагогического опыта в образовательном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первой категории: должен отвечать требованиям, предъявляемым педагогу-психологу высшего уровня квалификации второй категории, кроме того: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квалификацию, руководить работой семинаров по освоению передового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высшей категории: должен отвечать требованиям, предъявляемым педагогу-психологу высшего уровня квалификации первой категории, кроме того: самостоятельно разрабатывать новые психолого-педагогические программы по работе с детьми и подростками.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квалификации: высшее профессиональное образование по соответствующему профилю и стаж работы в должности педагога-психолога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педагогическое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Психопрофилактика и консультативная деятельность.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процедуры оценивания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процедуры оценивания психологического и социального состояния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мониторинга (методов, технологических процедур).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социально-психологические тренинги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приемы рефлексии, выявления затруднений и коррекции деятельности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приемами работы с целью организации эффективных взаимодействий, обучающихся и их общения в образовательных организациях и в семье.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получения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организации совместной и индивидуальной деятельности обучающихся в соответствии с возрастными нормами их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ход психического развития обучающихся на различных уровнях образования различных типов образовательных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коррекционно-развивающие занятия с обучающимися и воспитанниками начального уровня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техники и приемы коррекционно-развивающей работы 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оценки эффективности и совершенствования коррекционно-развивающей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касающиеся организации и осуществления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структуры организационной диагностики, в зависимости от запроса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Психологические особенности совместной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 образования по воспитательной работе (начального, основного среднего и общего среднего)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"Школьный психолог"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"Психология" или высшее медицинское образование по профилю.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педагогическое, психологическое, медицинское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Психолого-педагогическое сопровождение образовательного и воспитательного процесса в школе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психолого-педагогическое сопровождение обучающихся в школе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профессиональную деятельность, направленную на сохранение психического, соматического и социального благополучия обучающихся (воспитанников) в процессе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охране прав, обучающихся (воспитанников) в соответствии с Конвенцией о правах ребенка и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психологическую диагностику различного профиля и предназначения.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и реализация планов развивающей работы с обучающимися с учетом их индивидуально-психологических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программы психологического сопровождения инновационных процессов в образовательной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по установленной форме и использовать ее исключительно в целях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Новые достижения в области психолого-педагогических наук.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Педагогическую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Психодиагностику и психокоррекцию.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уважение к личности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Приобщать к системе общечеловеческих и национальных ценностей в их единстве.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превалирующей роли психологии воспитания и обучения,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ведущей роли личного примера взрослых в воспитании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Возрастную и социальную психологию, основы педагогики.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обучающимся (воспитанникам) и другим участникам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психологической помощи всем участникам образовательного процесса.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факторы, препятствующие развитию личности обучающихся (воспитанников), и принимать меры по оказанию им различного вида психологической помощи (психо-коррекционной, реабилитационной и консультативной).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обучающимся (воспитанникам), родителям (законным представителям) педагогическому коллективу в решении конкретных психолого-педагогических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 (воспитанников).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психологическую культуру обучающихся (воспитанников), педагогических работников и родителей (законных представителей), в том числе и культуру полового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работников школы по вопросам развития данного образовательного учреждения, практического применения психологии, ориентированной на повышение социально-психологической компетентности.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"О социальной и медико-педагогической коррекционной поддержке детей с ограниченными возможностями", Закон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тенденции развития отечественной и зарубежной образовательных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Психологические методы оценки параметров образовательной среды, в том числе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организации образования по воспитательной работе (начального, основного среднего и общего среднего).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организации образования по воспитательной работе (начального, основного среднего и общего среднего).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"Школьный психолог"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педагогических работников и приравненных к ним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"Психология" или высшее медицинское образование по профилю.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педагогическое, психологическое, медицинское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возникновения социальной дезадаптации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причин возникновения социальной дезадаптации обучающегося.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гармонизации социальной сферы школы и осуществлять превентивные мероприятия по профилактике возникновения социальной дезадаптации.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процедуры оценивания психологического и социального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рекомендации педагогам, родителям (законным представителям), воспитателям и иным работникам образовательных организаций по оказанию помощи обучающимся в адаптационный, предкризисный и кризисный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степень отклонений (умственных, физических, эмоциональных) в развитии обучающихся (воспитанников), а также различного вида нарушений социального развития и проводить их психолого-педагогическую коррекцию.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Педагогическую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индивидуального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Психодиагностику и психокоррекцию.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Групповые формы работы с детьми, родителями, преподавателями.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акты, касающиеся организации и осуществления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реализация мероприятий по профилактике возникновения социальной дезадаптации, аддикций и девиаций поведения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социально-психологические тренинги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приемы рефлексии, выявления затруднений и коррекции деятельности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получения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детей, подростков и молодежи к условиям образовательных организаций.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Просветительская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просвещение и поддержка лиц,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психологические материалы в соответствии с заданными целями и/или в соответствии с инструкциями 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благоприятную среду для обучения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психологическое просвещение.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самоопределения к освоению дополнительных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направления, приемы и методы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конструирования ситуационных, педагогических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педагогических работников и приравненных к ним лиц.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