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62eb" w14:textId="9016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12 января 2015 года № 9 "Об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21 сентября 2022 года № 794. Зарегистрирован в Министерстве юстиции Республики Казахстан 22 сентября 2022 года № 29747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12 января 2015 года № 9 "Об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книгах" (зарегистрирован в Реестре государственной регистрации нормативных правовых актов № 10173)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 актовых записей, свидетельств и справок о государственной регистрации актов гражданского состояния в электронной форме и на бумажном носителе";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Кодекса Республики Казахстан "О браке (супружестве) и семье",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формы: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актовой записи о государственной регистрации рождения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актовой записи о государственной регистрации заключения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актовой записи о государственной регистрации расторжения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актовой записи о государственной регистрации смерти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свидетельства о рождении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свидетельства о заключении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свидетельства о расторжении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свидетельства о смерти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восстановленной актовой записи о государственной регистрации рождения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восстановленной актовой записи о государственной регистрации заключения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восстановленной актовой записи о государственной регистрации расторжения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восстановленной актовой записи о государственной регистрации смерти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справку о рождении ребенка, умершего на первой неделе жизни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справку о мертворождении ребенка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справку о рождении в электронной форме согласно приложению 15 к настоящему приказу;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справку о рождении в электронной форме согласно приложению 16 к настоящему приказу;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справку о заключении брака (супружества) в электронной форме согласно приложению 17 к настоящему приказу;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справку о расторжении брака (супружества) в электронной форме согласно приложению 18 к настоящему приказу;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справку о смерти в электронной форме согласно приложению 19 к настоящему приказу;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справку о брачной правоспособности, выдаваемую на основании сведений информационной системы актов гражданского состояния в электронной форме согласно приложению 20 к настоящему приказу;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актовой записи о государственной регистрации рождения на бумажном носителе согласно приложению 21 к настоящему приказу;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актовой записи о государственной регистрации заключения брака (супружества) на бумажном носителе согласно приложению 22 к настоящему приказу;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актовой записи о государственной регистрации расторжения брака (супружества) на бумажном носителе согласно приложению 23 к настоящему приказу;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актовой записи о государственной регистрации смерти на бумажном носителе согласно приложению 24 к настоящему приказу;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свидетельства о рождении на бумажном носителе согласно приложению 25 к настоящему приказу;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свидетельства о заключении брака (супружества) на бумажном носителе согласно приложению 26 к настоящему приказу;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свидетельства о расторжении брака (супружества) на бумажном носителе согласно приложению 27 к настоящему приказу;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свидетельства о смерти на бумажном носителе согласно приложению 28 к настоящему приказу;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восстановленной актовой записи о государственной регистрации рождения на бумажном носителе согласно приложению 29 к настоящему приказу: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восстановленной актовой записи о государственной регистрации заключения брака (супружества) на бумажном носителе согласно приложению 30 к настоящему приказу: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восстановленной актовой записи о государственной регистрации расторжения брака (супружества) на бумажном носителе согласно приложению 31 к настоящему приказу;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восстановленной актовой записи о государственной регистрации смерти на бумажном носителе согласно приложению 32 к настоящему приказу;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справку о рождении ребенка, умершего на первой неделе жизни на бумажном носителе согласно приложению 33 к настоящему приказу;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справку о мертворождении ребенка на бумажном носителе согласно приложению 34 к настоящему приказу;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справку о рождении на бумажном носителе согласно приложению 35 к настоящему приказу;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справку о рождении на бумажном носителе согласно приложению 36 к настоящему приказу;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справку о заключении брака (супружества) на бумажном носителе согласно приложению 37 к настоящему приказу;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справку о расторжении брака (супружества) на бумажном носителе согласно приложению 38 к настоящему приказу;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справку о смерти на бумажном носителе согласно приложению 39 к настоящему приказу;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справку о брачной правоспособности, выдаваемую на основании сведений информационной системы актов гражданского состояния на бумажном носителе согласно приложению 40 к настоящему приказу.";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15, 16, 17, 18, 19, 20, 21, 22, 23, 24, 25, 26, 27, 28, 29, 30, 31, 32, 33, 34, 35, 36, 37, 38, 39 и 40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 и его официальное опубликование.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794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 рождения № ___ "__" ______ года</w:t>
      </w:r>
    </w:p>
    <w:bookmarkEnd w:id="49"/>
    <w:p>
      <w:pPr>
        <w:spacing w:after="0"/>
        <w:ind w:left="0"/>
        <w:jc w:val="both"/>
      </w:pPr>
      <w:bookmarkStart w:name="z62" w:id="50"/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_________________ Имя ______________ по желанию _______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 Дата _________ место рождения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 ____________область (город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город (село, поселок)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Количество родившихся детей (один, двойня или более детей):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Отметка о живорождении или о рождении мертвого ребенка: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 документе, подтверждающем факт рождения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Фамилии, имена, отчества (при его наличии), даты рождения, возраст,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жительства, юридический адрес, гражданство, источник дохода или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работы, образование родителей и их национальность, если указана в документах,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Сведения о документе, на основании которого внесены сведения об отце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запись акта о государственной регистрации заключения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совместное заявление родителей от "___" __________ 20 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(подпись матери) _________________________ (подпись отца);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заявление отца ребенка в случаях смерти матери, объявления матери умершей;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признания матери безвестно отсутствующей, признания матери недееспособной,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лишения либо ограничения матери в родительских правах, невозможности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установления места жительства матери_____;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решение суда об установлении отцовства, а также установлении факта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отцовства и факта отцовства № ___ _________________________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области (город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республики______ от "___" _______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запись акта о государственной регистрации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_____________ _______года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решение суда о расторжении брака (супружества) № ____ 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области (город республиканского значения)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_____________________________________________от "___" 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запись акта о государственной регистрации смерти отца: № ___ "___" 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заявление матери и ее подпись____________________________________________.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заявителе: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Серия и номер свидетельства о рождении: ____________________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Для отметок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электронная форма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заключения брака (супружества) № ___ "__" ______ года</w:t>
      </w:r>
    </w:p>
    <w:bookmarkEnd w:id="51"/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вступающих в брак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Она</w:t>
      </w:r>
    </w:p>
    <w:bookmarkEnd w:id="53"/>
    <w:p>
      <w:pPr>
        <w:spacing w:after="0"/>
        <w:ind w:left="0"/>
        <w:jc w:val="both"/>
      </w:pPr>
      <w:bookmarkStart w:name="z69" w:id="54"/>
      <w:r>
        <w:rPr>
          <w:rFonts w:ascii="Times New Roman"/>
          <w:b w:val="false"/>
          <w:i w:val="false"/>
          <w:color w:val="000000"/>
          <w:sz w:val="28"/>
        </w:rPr>
        <w:t>
      1. Фамилия до заключения брака (супружества) ___________ 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после заключения брака (супружества) 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 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 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и место рождения "__" ________ ___ года "__" __________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 областного значения) область (город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 город (село, поселок)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Возраст 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Источник дохода или место работы 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 город (село, поселок)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______________________________ дом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_________________________ квартира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поселок)_____________ город (село, поселок)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______________________________ дом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_________________________ квартира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Образование 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Семейное положение каждого вступающего в брак (супружество)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Сведения об общих детях: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Реквизиты документов, удостоверяющих личность, лиц, вступающих в 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 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 года "___" _____ года кем выдан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Дата составления и номер записи акта "___" ______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Серия и номер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Для отметок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 расторжения брака (супружества)</w:t>
      </w:r>
      <w:r>
        <w:br/>
      </w:r>
      <w:r>
        <w:rPr>
          <w:rFonts w:ascii="Times New Roman"/>
          <w:b/>
          <w:i w:val="false"/>
          <w:color w:val="000000"/>
        </w:rPr>
        <w:t>№ ________ "__" ______________ года</w:t>
      </w:r>
    </w:p>
    <w:bookmarkEnd w:id="55"/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расторгающих брак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Она</w:t>
      </w:r>
    </w:p>
    <w:bookmarkEnd w:id="57"/>
    <w:p>
      <w:pPr>
        <w:spacing w:after="0"/>
        <w:ind w:left="0"/>
        <w:jc w:val="both"/>
      </w:pPr>
      <w:bookmarkStart w:name="z76" w:id="58"/>
      <w:r>
        <w:rPr>
          <w:rFonts w:ascii="Times New Roman"/>
          <w:b w:val="false"/>
          <w:i w:val="false"/>
          <w:color w:val="000000"/>
          <w:sz w:val="28"/>
        </w:rPr>
        <w:t>
      1. Фамилия до расторжения брака (супружества)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после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 ___________________________________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 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рождения "__" _______________ ___ года "__" ______________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 Республика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 город (село, поселок)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район_____________________________ район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Возраст 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Республика________________________ Республика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 город (село, поселок)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улица____________________________ улица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 дом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____________________________ квартира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 Республика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область__________________________ область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поселок)______________ город (село, поселок)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 район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улица___________________________ улица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 дом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квартира_______________________ квартира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Образование 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Источник дохода или место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Сведения о количестве браков (супружеств) каждого из бывших супругов: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Дата составления, номер записи акта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 ____года №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котором производилась государственная регистрация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Документ, являющийся основанием для расторжения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совместное заявление супругов "__" ___ _____ года №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заявление одного из супругов в установленном порядке, имеющего право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расторжение брака (супружества) "__"_____ года №___;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вступившее в законную силу решение суда ___________ района (города)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(республики) (город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_____ года о признании супруга безвестно отсутствующим;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вступившее в законную силу решение суда ___________ района (города)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(республики) (город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 _________ года о признании супруга недееспособным или ограниченно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дееспособным;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приговор суда _______________ района (города) __________ области (республики)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от "__" __________ ________ года об осуждении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супруга за совершение преступления к лишению свободы на срок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Дата прекращения брака (супружества) "__"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Реквизиты документов, удостоверяющих личность, лиц, расторгнувших 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 №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 года "___" ____________года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Сведения о заявителе: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Серия и номер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 №______________________________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Для отметок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 смерти № ____ "__" ____ года</w:t>
      </w:r>
    </w:p>
    <w:bookmarkEnd w:id="59"/>
    <w:p>
      <w:pPr>
        <w:spacing w:after="0"/>
        <w:ind w:left="0"/>
        <w:jc w:val="both"/>
      </w:pPr>
      <w:bookmarkStart w:name="z81" w:id="60"/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рождения: "___" _________________________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Последнее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Пол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смерти умершего "___" ______________ 20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 умершего: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 республиканского значения)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Причина смерти на основании документа, подтверждающего факт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Документ, подтверждающий факт смерти: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Фамилия _____________________ Имя__________________________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Место жительство 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 область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 район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Наименование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Республика__________________________ область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 район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Серия и номер свидетельства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Для отметок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8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рождении</w:t>
      </w:r>
    </w:p>
    <w:bookmarkEnd w:id="61"/>
    <w:p>
      <w:pPr>
        <w:spacing w:after="0"/>
        <w:ind w:left="0"/>
        <w:jc w:val="both"/>
      </w:pPr>
      <w:bookmarkStart w:name="z86" w:id="62"/>
      <w:r>
        <w:rPr>
          <w:rFonts w:ascii="Times New Roman"/>
          <w:b w:val="false"/>
          <w:i w:val="false"/>
          <w:color w:val="000000"/>
          <w:sz w:val="28"/>
        </w:rPr>
        <w:t>
      Гражданин (ка)_____________________________________________________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область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____________________район_______________________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 произведена запись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числа ________ месяца 20 _________ года за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 индивидуальный идентификационный номер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(наименование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 Республики Казахстан)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рождении: ____числа ____ месяца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9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заключении брака (супружества)</w:t>
      </w:r>
    </w:p>
    <w:bookmarkEnd w:id="63"/>
    <w:p>
      <w:pPr>
        <w:spacing w:after="0"/>
        <w:ind w:left="0"/>
        <w:jc w:val="both"/>
      </w:pPr>
      <w:bookmarkStart w:name="z91" w:id="64"/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Родившаяся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брака (супружество) "____" __________ 20___________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числа _____ месяца 20 _____ года произведена запись за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заключения брака (супружества) присвоены фамилии: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супругу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_________числа _____________ месяца 20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выданного свидетельства о заключении брак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9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расторжении брака (супружества)</w:t>
      </w:r>
    </w:p>
    <w:bookmarkEnd w:id="65"/>
    <w:p>
      <w:pPr>
        <w:spacing w:after="0"/>
        <w:ind w:left="0"/>
        <w:jc w:val="both"/>
      </w:pPr>
      <w:bookmarkStart w:name="z96" w:id="66"/>
      <w:r>
        <w:rPr>
          <w:rFonts w:ascii="Times New Roman"/>
          <w:b w:val="false"/>
          <w:i w:val="false"/>
          <w:color w:val="000000"/>
          <w:sz w:val="28"/>
        </w:rPr>
        <w:t>
      Брак (супружество) между гражданином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 район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и гражданка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город (село, поселок)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район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расторгнут, о чем в книге регистрации актов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числа _____________ месяца 20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документе, являющемся основанием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расторжения брака (супружества):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прекращения брака (супружества): "___" ___________ 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расторжения брака (супружества) присвоены фамилии: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Ей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осуществил государственную регистрацию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числа _____________ месяца 20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свидетельства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0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смерти</w:t>
      </w:r>
    </w:p>
    <w:bookmarkEnd w:id="67"/>
    <w:p>
      <w:pPr>
        <w:spacing w:after="0"/>
        <w:ind w:left="0"/>
        <w:jc w:val="both"/>
      </w:pPr>
      <w:bookmarkStart w:name="z101" w:id="68"/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(аяся)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 область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 район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умершего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смерти: ____________ числа __________ месяца 20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числа ______________ месяца 20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за 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осуществил государственную регистрацию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смерти: ___ числа _______ месяца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свидетельства о смерти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0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рождения № ___- В_ "__" ______ года</w:t>
      </w:r>
    </w:p>
    <w:bookmarkEnd w:id="69"/>
    <w:p>
      <w:pPr>
        <w:spacing w:after="0"/>
        <w:ind w:left="0"/>
        <w:jc w:val="both"/>
      </w:pPr>
      <w:bookmarkStart w:name="z106" w:id="70"/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первичной государственной регистрации актовой записи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 ______________ Имя _________ по желанию __________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 Дата _________ место рождения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 область (город республиканского значения)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район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Количество родившихся детей (один, двойня или более детей):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Отметка о живорождении или о рождении мертвого ребенка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Сведения о документе, подтверждающем факт рождения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Фамилии, имена, отчества (при их наличии), даты рождения, возраст,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жительства, юридический адрес, гражданство, источник дохода или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работы, образование родителей и их национальность, если указана в документах,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документе, на основании которого внесены сведения об отце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запись акта о государственной регистрации заключения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совместное заявление родителей от "___" __________ 20 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 (подпись матери) (подпись отца);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заявление отца ребенка в случаях смерти матери, объявления матери умершей;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признания матери безвестно отсутствующей, признания матери недееспособной,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лишения либо ограничения матери в родительских правах, невозможности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установления места жительства матери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решение суда об установлении отцовства, а также установлении факта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отцовства и факта отцовства № ___ ___________ района (города) 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республики______ от "___" _______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запись акта о государственной регистрации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решение суда о расторжении брака (супружества) № ____ 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области (город республиканского значения)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_______________________________________от "___" 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запись акта о государственной регистрации смерти отца: № ___ "___" 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заявление матери и ее подпись_________________________________________.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Сведения о заявителе: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Серия и номер свидетельства о рождении: __________________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Для отметок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электронная форма</w:t>
            </w:r>
          </w:p>
        </w:tc>
      </w:tr>
    </w:tbl>
    <w:bookmarkStart w:name="z11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заключения брака (супружества) № ___- В_ "__" ______ года</w:t>
      </w:r>
    </w:p>
    <w:bookmarkEnd w:id="71"/>
    <w:bookmarkStart w:name="z11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вступающих в брак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Она</w:t>
      </w:r>
    </w:p>
    <w:bookmarkEnd w:id="73"/>
    <w:p>
      <w:pPr>
        <w:spacing w:after="0"/>
        <w:ind w:left="0"/>
        <w:jc w:val="both"/>
      </w:pPr>
      <w:bookmarkStart w:name="z113" w:id="74"/>
      <w:r>
        <w:rPr>
          <w:rFonts w:ascii="Times New Roman"/>
          <w:b w:val="false"/>
          <w:i w:val="false"/>
          <w:color w:val="000000"/>
          <w:sz w:val="28"/>
        </w:rPr>
        <w:t>
      1. Фамилия до заключения брака (супружества) _______________ 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после заключения брака (супружества) 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 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и место рождения "__" ________ ___ года "__" __________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 Республика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 город (село, поселок)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Возраст 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Источник дохода или место работы 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 город (село, поселок)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 район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___________________________ улица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 дом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 квартира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 город (село, поселок)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 район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____________________________ улица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 дом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_________________________ квартира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Образование 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Семейное положение каждого вступающего в брак (супружество)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Сведения об общих детях: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Реквизиты документов, удостоверяющих личность, лиц, вступающих в 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 № ___________дата выдачи "___" ____ года "___"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Дата составления и номер записи акта "___" ______ 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Серия и номер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Дата и номер первичной государственной регистрации актовой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заключении брака (супружества);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Основание для восстановления актовой записи о заключения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брака: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Для отметок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1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расторжения брака (супружества) № ___- В_ "__" ______________ года</w:t>
      </w:r>
    </w:p>
    <w:bookmarkEnd w:id="75"/>
    <w:bookmarkStart w:name="z11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расторгающих брак</w:t>
      </w:r>
    </w:p>
    <w:bookmarkEnd w:id="76"/>
    <w:bookmarkStart w:name="z1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Она</w:t>
      </w:r>
    </w:p>
    <w:bookmarkEnd w:id="77"/>
    <w:p>
      <w:pPr>
        <w:spacing w:after="0"/>
        <w:ind w:left="0"/>
        <w:jc w:val="both"/>
      </w:pPr>
      <w:bookmarkStart w:name="z120" w:id="78"/>
      <w:r>
        <w:rPr>
          <w:rFonts w:ascii="Times New Roman"/>
          <w:b w:val="false"/>
          <w:i w:val="false"/>
          <w:color w:val="000000"/>
          <w:sz w:val="28"/>
        </w:rPr>
        <w:t>
      1. Фамилия до расторжения брака (супружества) 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после расторжения брака (супружества)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 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 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рождения "__" ________ ___ года "__" _________________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 город (село, поселок)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Возраст 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 город (село, поселок)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улица____________________________ улица___________________________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 дом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квартира_________________________ квартира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 Республика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область__________________________ область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 город (село, поселок)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 дом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квартира_______________________ квартира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Образование 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Источник дохода или место работы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Сведения о количестве браков (супружеств) каждого из бывших супругов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Дата составления, номер записи акта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____года №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котором производилась государственная регистрация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Документ, являющийся основанием для расторжения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совместное заявление супругов "__" ___ _____ года №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заявление одного из супругов в установленном порядке, имеющего право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расторжение брака (супружества) "__"_____ года №___;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вступившее в законную силу решение суда ___________ района (города)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(республики) (город республиканского значения) от "__" 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признании супруга безвестно отсутствующим;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вступившее в законную силу решение суда ___________ района (города)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(республики) (город областного значения) от "__" 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о признании супруга недееспособным или ограниченно дееспособным;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приговор суда _______________ района (города) __________ области (республики)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от "__" _______ _______ года об осуждении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супруга за совершение преступления к лишению свободы на срок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Дата прекращения брака (супружества) "__"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Реквизиты документов, удостоверяющих личность, лиц, расторгнувших 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(супружество): № __________________ № ______________________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 года "_____" _____________года.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Сведения о заявителе: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Серия и номер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№ ________________ ___________№___________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Дата и номер первичной государственной регистрации актовой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расторжении брака (супружества);___________________________________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Основание для восстановления актовой записи о расторжении брака: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Для отметок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2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смерти № ___- В_ "__" ____ года</w:t>
      </w:r>
    </w:p>
    <w:bookmarkEnd w:id="79"/>
    <w:p>
      <w:pPr>
        <w:spacing w:after="0"/>
        <w:ind w:left="0"/>
        <w:jc w:val="both"/>
      </w:pPr>
      <w:bookmarkStart w:name="z125" w:id="80"/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(при его наличии)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рождения: "___" _________________________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 район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Последнее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 область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Пол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смерти умершего "___" ______________ 20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 умершего: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___________область (город республиканского значения)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 район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Причина смерти на основании документа, подтверждающего факт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Документ, подтверждающий факт смерти: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Фамилия _________________ Имя____________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Место жительство 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 район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Наименование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 область (город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город (село, поселок) _____________ район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Серия и номер свидетельства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Дата и номер первичной государственной регистрации актовой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смерти: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Основание для восстановления актовой записи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Для отметок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2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рождении ребенка, умершего на первой неделе жизни № ______________________</w:t>
      </w:r>
    </w:p>
    <w:bookmarkEnd w:id="81"/>
    <w:p>
      <w:pPr>
        <w:spacing w:after="0"/>
        <w:ind w:left="0"/>
        <w:jc w:val="both"/>
      </w:pPr>
      <w:bookmarkStart w:name="z130" w:id="82"/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"______" _______________ ___________________ (числа) (месяца)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(года) (месяца) (числа) № произведена запись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не выдано.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поселок,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3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мертворождении ребенка № _____</w:t>
      </w:r>
    </w:p>
    <w:bookmarkEnd w:id="83"/>
    <w:p>
      <w:pPr>
        <w:spacing w:after="0"/>
        <w:ind w:left="0"/>
        <w:jc w:val="both"/>
      </w:pPr>
      <w:bookmarkStart w:name="z135" w:id="84"/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мертвым "____"_________ ______________ (числа) (месяца) (года) о чем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книге регистрации актов о рождении ___________ _____ "__" (года) (месяца)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(числа) № произведена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не выдано.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поселок,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3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рождении</w:t>
      </w:r>
    </w:p>
    <w:bookmarkEnd w:id="85"/>
    <w:p>
      <w:pPr>
        <w:spacing w:after="0"/>
        <w:ind w:left="0"/>
        <w:jc w:val="both"/>
      </w:pPr>
      <w:bookmarkStart w:name="z140" w:id="86"/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 район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 произведена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числа ___________ месяца ___ года за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свидетельство о рождении № ____ от "___" _____________ ____ (число)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(месяц) (год) повторное свидетельство о рождении № ___ от "___" 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выдаче) (число) (месяц) (год).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выдачи повторного свидетельства о рождении (утери или непригодности),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 (а) перемену имени, отчества (при его наличии), фамилии на___________.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заполняется в случаях, если сведения не относятся к личной и семейной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тайне, а также об этом указано в заявлении. Сведения, содержащие информацию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усыновители не являются родителями усыновленного ребенка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только с согласия усыновителя (-лей).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4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рождении № _____</w:t>
      </w:r>
    </w:p>
    <w:bookmarkEnd w:id="87"/>
    <w:p>
      <w:pPr>
        <w:spacing w:after="0"/>
        <w:ind w:left="0"/>
        <w:jc w:val="both"/>
      </w:pPr>
      <w:bookmarkStart w:name="z145" w:id="88"/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 "____" ______ (числа) (месяца) (года) о чем в книге регистрации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 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(года) (месяца) (числа) № произведена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записаны по заявлению матери согласно подпункту 2)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статьи 192 Кодекса "О браке (супружестве) и семье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4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заключении брака (супружества)</w:t>
      </w:r>
    </w:p>
    <w:bookmarkEnd w:id="89"/>
    <w:p>
      <w:pPr>
        <w:spacing w:after="0"/>
        <w:ind w:left="0"/>
        <w:jc w:val="both"/>
      </w:pPr>
      <w:bookmarkStart w:name="z150" w:id="90"/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 район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гражданка______________________________________________________________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Родившаяся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 область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брак (супружество), о чем в книге регистрации актов о заключении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(супружества)________ числа _______________ месяца ___________ года произведена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за №______________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заключения брака (супружества) присвоены фамилии: супругу супруге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числа ______________месяца ___________________________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выданного свидетельства о заключении брак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свидетельства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при наличии отметки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Вышеуказанный брак (супружество) расторгнут согласно актовой записи или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№ ________от _______числа _____месяца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(суд вынесший решение суда о расторжении брака (супружества)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регистрирующего органа, загранучреждения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перемене фамилии на добрачную после расторжения брака (супружество)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решению суда, выдается справка о заключении брака с отметкой о перемене фамилии.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5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расторжении брака (супружества)</w:t>
      </w:r>
    </w:p>
    <w:bookmarkEnd w:id="91"/>
    <w:p>
      <w:pPr>
        <w:spacing w:after="0"/>
        <w:ind w:left="0"/>
        <w:jc w:val="both"/>
      </w:pPr>
      <w:bookmarkStart w:name="z155" w:id="92"/>
      <w:r>
        <w:rPr>
          <w:rFonts w:ascii="Times New Roman"/>
          <w:b w:val="false"/>
          <w:i w:val="false"/>
          <w:color w:val="000000"/>
          <w:sz w:val="28"/>
        </w:rPr>
        <w:t>
      Брак (супружество) между гражданином 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 район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гражданкой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расторгнут, о чем в книге регистрации актов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числа ________ месяца _________ года произведена запись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Основанием государственной регистрации расторжения брака (супружества)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прекращения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вступления в законную силу решения суда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 _________ года. Заполняется при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расторжении брака (супружества) на основании решения суда о расторжении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вынесенные до 10 декабря 2019 года. После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присвоены фамилии: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Ей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свидетельства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числа ______________месяца __________________________________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свидетельства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выдана в связи с переменой ФИО: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 на _______________ номер и дата выдачи___________________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5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смерти</w:t>
      </w:r>
    </w:p>
    <w:bookmarkEnd w:id="93"/>
    <w:p>
      <w:pPr>
        <w:spacing w:after="0"/>
        <w:ind w:left="0"/>
        <w:jc w:val="both"/>
      </w:pPr>
      <w:bookmarkStart w:name="z160" w:id="94"/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(аяся)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 район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умершего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смерти: ___________ числа ____________месяца 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смерти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числа ______________месяца ____________________________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за 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свидетельства о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числа ______________месяца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свидетельства о смерти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6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брачной правоспособности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 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p>
      <w:pPr>
        <w:spacing w:after="0"/>
        <w:ind w:left="0"/>
        <w:jc w:val="both"/>
      </w:pPr>
      <w:bookmarkStart w:name="z165" w:id="96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что, в отношении его (ее) регистрация записи акта о заключении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(супружества) не производилась. Проверка произведена по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информационной системе "Регистрационный пункт ЗАГС" с шестнадцатилетнего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возраста с _____________ года (указать период) по ___________ год. (указать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запись акта о заключении брака (супружества) ранее была зарегистрирована,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дату проверки с момента прекращения брака (супружества).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шести месяцев со дня ее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 должностное лицо загранучреждения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(если указано в документах, удостоверяющих личность)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16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 рождения № ___ "__" ______ года</w:t>
      </w:r>
    </w:p>
    <w:bookmarkEnd w:id="97"/>
    <w:p>
      <w:pPr>
        <w:spacing w:after="0"/>
        <w:ind w:left="0"/>
        <w:jc w:val="both"/>
      </w:pPr>
      <w:bookmarkStart w:name="z170" w:id="98"/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________ Имя ____ по желанию _________ Отчество Пол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 республиканского значения)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район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Количество родившихся детей (один, двойня или более детей):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Отметка о живорождении или о рождении мертвого ребенка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 документе, подтверждающем факт рождения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Фамилии, имена, отчества (при их наличии), даты рождения, возраст,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жительства, юридический адрес, гражданство, источник дохода или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работы, образование родителей и их национальность, если указана в документах,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Сведения о документе, на основании которого внесены сведения об отце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запись акта о государственной регистрации заключения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совместное заявление родителей от "___" __________ 20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 (подпись матери) (подпись отца);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заявление отца ребенка в случаях смерти матери, объявления матери умершей;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признания матери безвестно отсутствующей, признания матери недееспособной,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лишения либо ограничения матери в родительских правах, невозможности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установления места жительства матери___________________________________;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решение суда об установлении отцовства, а также установлении факта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отцовства и факта отцовства № ___ ___________ района (города) 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республики______ от "___" _______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запись акта о государственной регистрации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решение суда о расторжении брака (супружества) № ____ ____ района (города)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 республиканского значения)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от "___" 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запись акта о государственной регистрации смерти отца: № ___ "___" 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заявление матери и ее подпись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заявителе: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Серия и номер свидетельства о рождении: ________________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Для отметок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17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заключения брака (супружества) № ___ "__" ______ года</w:t>
      </w:r>
    </w:p>
    <w:bookmarkEnd w:id="99"/>
    <w:bookmarkStart w:name="z17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вступающих в брак</w:t>
      </w:r>
    </w:p>
    <w:bookmarkEnd w:id="100"/>
    <w:bookmarkStart w:name="z17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Она</w:t>
      </w:r>
    </w:p>
    <w:bookmarkEnd w:id="101"/>
    <w:p>
      <w:pPr>
        <w:spacing w:after="0"/>
        <w:ind w:left="0"/>
        <w:jc w:val="both"/>
      </w:pPr>
      <w:bookmarkStart w:name="z177" w:id="102"/>
      <w:r>
        <w:rPr>
          <w:rFonts w:ascii="Times New Roman"/>
          <w:b w:val="false"/>
          <w:i w:val="false"/>
          <w:color w:val="000000"/>
          <w:sz w:val="28"/>
        </w:rPr>
        <w:t>
      1. Фамилия до заключения брака (супружества) ___________ 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после заключения брака (супружества) 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 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 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и место рождения "__" ________ ___ года "__" __________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 областного значения) область (город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 город (село, поселок)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Возраст 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Источник дохода или место работы 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поселок)_____________ город (село, поселок)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______________________________ дом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_________________________ квартира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поселок)_____________ город (село, поселок)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______________________________ дом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_________________________ квартира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Образование 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Семейное положение каждого вступающего в брак (супружество)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Сведения об общих детях: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Реквизиты документов, удостоверяющих личность, лиц, вступающих в 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 №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 года "___" _____ года кем выдан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Дата составления и номер записи акта "___" ______ 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Серия и номер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Для отметок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18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 расторжения брака (супружества)</w:t>
      </w:r>
      <w:r>
        <w:br/>
      </w:r>
      <w:r>
        <w:rPr>
          <w:rFonts w:ascii="Times New Roman"/>
          <w:b/>
          <w:i w:val="false"/>
          <w:color w:val="000000"/>
        </w:rPr>
        <w:t>№ ________ "__" ______________ года</w:t>
      </w:r>
    </w:p>
    <w:bookmarkEnd w:id="103"/>
    <w:bookmarkStart w:name="z18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расторгающих брак</w:t>
      </w:r>
    </w:p>
    <w:bookmarkEnd w:id="104"/>
    <w:bookmarkStart w:name="z1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Она</w:t>
      </w:r>
    </w:p>
    <w:bookmarkEnd w:id="105"/>
    <w:p>
      <w:pPr>
        <w:spacing w:after="0"/>
        <w:ind w:left="0"/>
        <w:jc w:val="both"/>
      </w:pPr>
      <w:bookmarkStart w:name="z184" w:id="106"/>
      <w:r>
        <w:rPr>
          <w:rFonts w:ascii="Times New Roman"/>
          <w:b w:val="false"/>
          <w:i w:val="false"/>
          <w:color w:val="000000"/>
          <w:sz w:val="28"/>
        </w:rPr>
        <w:t>
      1. Фамилия до расторжения брака (супружества)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после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___ года "__" ______________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 город (село, поселок)_________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район_____________________________ район______________________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Возраст 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Республика______________________ Республика___________________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 область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 город (село, поселок)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улица__________________________ улица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 дом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 квартира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 Республика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область________________________ область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поселок)_____________ город (село, поселок)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улица___________________________ улица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 дом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квартира_______________________ квартира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Образование 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Источник дохода или место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Сведения о количестве браков (супружеств) каждого из бывших супругов: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Дата составления, номер записи акта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 ____года №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котором производилась государственная регистрация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Документ, являющийся основанием для расторжения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совместное заявление супругов "__" ___ _____ года №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заявление одного из супругов в установленном порядке, имеющего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расторжение брака (супружества) "__"_____ года №___;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вступившее в законную силу решение суда ___________ района (города)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(республики) (город республиканского значения) от "__" 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о признании супруга безвестно отсутствующим;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вступившее в законную силу решение суда ___________ района (города)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(республики) (город республиканского значения) от "______"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года о признании супруга недееспособным или ограниченно дееспособным;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приговор суда _______________ района (города) __________ области (республики)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от "__" __________ ________ года об осуждении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супруга за совершение преступления к лишению свободы на срок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Дата прекращения брака (супружества) "__"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Реквизиты документов, удостоверяющих личность, лиц, расторгнувших брак 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 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 года "___" ____________года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Сведения о заявителе: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Серия и номер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 №__________________________________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Для отметок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18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 смерти</w:t>
      </w:r>
      <w:r>
        <w:br/>
      </w:r>
      <w:r>
        <w:rPr>
          <w:rFonts w:ascii="Times New Roman"/>
          <w:b/>
          <w:i w:val="false"/>
          <w:color w:val="000000"/>
        </w:rPr>
        <w:t>№ ____ "__" ____ года</w:t>
      </w:r>
    </w:p>
    <w:bookmarkEnd w:id="107"/>
    <w:p>
      <w:pPr>
        <w:spacing w:after="0"/>
        <w:ind w:left="0"/>
        <w:jc w:val="both"/>
      </w:pPr>
      <w:bookmarkStart w:name="z189" w:id="108"/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(при его наличии)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рождения: "___" _________________________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 район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Последнее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Пол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смерти умершего "___" ______________ 20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 умершего: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 республиканского значения)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 район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Причина смерти на основании документа, подтверждающего факт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Документ, подтверждающий факт смерти: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Фамилия _____________________ Имя_________________________________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Место жительство 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 область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Наименование органа, организации, сделавших заявление о смерти: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 область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 район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Серия и номер свидетельства о смерти:________________ 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Для отметок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19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рождении</w:t>
      </w:r>
    </w:p>
    <w:bookmarkEnd w:id="109"/>
    <w:p>
      <w:pPr>
        <w:spacing w:after="0"/>
        <w:ind w:left="0"/>
        <w:jc w:val="both"/>
      </w:pPr>
      <w:bookmarkStart w:name="z194" w:id="110"/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область _________________ город (село, поселок)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 о чем в книге регистрации актов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_______ числа _________ месяца 20 _________ года за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 индивидуальный идентификационный номер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(наименование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 Республики Казахстан)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рождении: ____числа ____ месяца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19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заключении брака (супружества)</w:t>
      </w:r>
    </w:p>
    <w:bookmarkEnd w:id="111"/>
    <w:p>
      <w:pPr>
        <w:spacing w:after="0"/>
        <w:ind w:left="0"/>
        <w:jc w:val="both"/>
      </w:pPr>
      <w:bookmarkStart w:name="z199" w:id="112"/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 район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Родившаяся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 область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 район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брака (супружество) "______" ______________20______года,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числа _____ месяца 20 _____ года произведена запись за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заключения брака (супружества) присвоены фамилии: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супругу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_________числа _____________ месяца 20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выданного свидетельства о заключении брак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0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расторжении брака (супружества)</w:t>
      </w:r>
    </w:p>
    <w:bookmarkEnd w:id="113"/>
    <w:p>
      <w:pPr>
        <w:spacing w:after="0"/>
        <w:ind w:left="0"/>
        <w:jc w:val="both"/>
      </w:pPr>
      <w:bookmarkStart w:name="z204" w:id="114"/>
      <w:r>
        <w:rPr>
          <w:rFonts w:ascii="Times New Roman"/>
          <w:b w:val="false"/>
          <w:i w:val="false"/>
          <w:color w:val="000000"/>
          <w:sz w:val="28"/>
        </w:rPr>
        <w:t>
      Брак (супружество) между гражданином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 район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и гражданка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 область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расторгнут, о чем в книге регистрации актов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числа ________ месяца 20 _____ года произведена запись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документе, являющемся основанием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расторжения брака (супружества):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прекращения брака (супружества): "___" ___________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расторжения брака (супружества) присвоены фамилии: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Ей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осуществил государственную регистрацию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числа _____________ месяца 20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свидетельства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0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смерти</w:t>
      </w:r>
    </w:p>
    <w:bookmarkEnd w:id="115"/>
    <w:p>
      <w:pPr>
        <w:spacing w:after="0"/>
        <w:ind w:left="0"/>
        <w:jc w:val="both"/>
      </w:pPr>
      <w:bookmarkStart w:name="z209" w:id="116"/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(аяся)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умершего____________________________________________________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смерти: ____________ числа __________ месяца 20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 область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 район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смерти ____ числа _____ месяца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за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осуществил государственную регистрацию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числа ____________ месяца 20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свидетельства о смерти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1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рождения</w:t>
      </w:r>
      <w:r>
        <w:br/>
      </w:r>
      <w:r>
        <w:rPr>
          <w:rFonts w:ascii="Times New Roman"/>
          <w:b/>
          <w:i w:val="false"/>
          <w:color w:val="000000"/>
        </w:rPr>
        <w:t>№ ___- В_ "__" ______ года</w:t>
      </w:r>
    </w:p>
    <w:bookmarkEnd w:id="117"/>
    <w:p>
      <w:pPr>
        <w:spacing w:after="0"/>
        <w:ind w:left="0"/>
        <w:jc w:val="both"/>
      </w:pPr>
      <w:bookmarkStart w:name="z214" w:id="118"/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первичной государственной регистрации актовой записи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 ________ Имя ____ по желанию _________ Отчество Пол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 место рождения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 область (город республиканского значения)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район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Количество родившихся детей (один, двойня или более детей):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Отметка о живорождении или о рождении мертвого ребенка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Сведения о документе, подтверждающем факт рождения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Фамилии, имена, отчества (при их наличии), даты рождения, возраст,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жительства, юридический адрес, гражданство, источник дохода или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работы, образование родителей и их национальность, если указана в документах,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документе, на основании которого внесены сведения об отце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запись акта о государственной регистрации заключения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совместное заявление родителей от "___" __________ 20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 (подпись матери) (подпись отца);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заявление отца ребенка в случаях смерти матери, объявления матери умершей;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признания матери безвестно отсутствующей, признания матери недееспособной,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лишения либо ограничения матери в родительских правах, невозможности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установления места жительства матери_____;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решение суда об установлении отцовства, а также установлении факта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отцовства и факта отцовства № ___ ___________ района (города) 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республики______ от "___" _______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запись акта о государственной регистрации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решение суда о расторжении брака (супружества) № ____ 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области (город республиканского значения)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_______________________________________от "___" 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запись акта о государственной регистрации смерти отца: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 "___" 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заявление матери и ее подпись______________________________________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Сведения о заявителе: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Серия и номер свидетельства о рождении: ________________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Для отметок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бумажная форма</w:t>
            </w:r>
          </w:p>
        </w:tc>
      </w:tr>
    </w:tbl>
    <w:bookmarkStart w:name="z21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заключения брака (супружества)</w:t>
      </w:r>
      <w:r>
        <w:br/>
      </w:r>
      <w:r>
        <w:rPr>
          <w:rFonts w:ascii="Times New Roman"/>
          <w:b/>
          <w:i w:val="false"/>
          <w:color w:val="000000"/>
        </w:rPr>
        <w:t>№ ___- В_ "__" ______ года</w:t>
      </w:r>
    </w:p>
    <w:bookmarkEnd w:id="119"/>
    <w:bookmarkStart w:name="z21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вступающих в брак</w:t>
      </w:r>
    </w:p>
    <w:bookmarkEnd w:id="120"/>
    <w:bookmarkStart w:name="z2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Она</w:t>
      </w:r>
    </w:p>
    <w:bookmarkEnd w:id="121"/>
    <w:p>
      <w:pPr>
        <w:spacing w:after="0"/>
        <w:ind w:left="0"/>
        <w:jc w:val="both"/>
      </w:pPr>
      <w:bookmarkStart w:name="z221" w:id="122"/>
      <w:r>
        <w:rPr>
          <w:rFonts w:ascii="Times New Roman"/>
          <w:b w:val="false"/>
          <w:i w:val="false"/>
          <w:color w:val="000000"/>
          <w:sz w:val="28"/>
        </w:rPr>
        <w:t>
      1. Фамилия до заключения брака (супружества)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после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и 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___ года "__" __________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 город (село, поселок)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 район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Возраст 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Источник дохода или место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 Республика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 область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 город (село, поселок)_______________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 дом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 квартира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 Республика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 область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 город (село, поселок)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 дом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 квартира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Образование 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Семейное положение каждого вступающего в брак (супружество)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Сведения об общих детях: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Реквизиты документов, удостоверяющих личность, лиц, вступающих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брак 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 №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 года "___"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Дата составления и номер записи акта "___" ______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Серия и номер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Дата и номер первичной государственной регистрации актовой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заключении брака (супружества);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Основание для восстановления актовой записи 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брака: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Для отметок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расторжения брака (супружества)</w:t>
      </w:r>
      <w:r>
        <w:br/>
      </w:r>
      <w:r>
        <w:rPr>
          <w:rFonts w:ascii="Times New Roman"/>
          <w:b/>
          <w:i w:val="false"/>
          <w:color w:val="000000"/>
        </w:rPr>
        <w:t>№ ___- В_ "__" ______________ года</w:t>
      </w:r>
    </w:p>
    <w:bookmarkEnd w:id="123"/>
    <w:bookmarkStart w:name="z22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расторгающих брак</w:t>
      </w:r>
    </w:p>
    <w:bookmarkEnd w:id="124"/>
    <w:bookmarkStart w:name="z2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Она</w:t>
      </w:r>
    </w:p>
    <w:bookmarkEnd w:id="125"/>
    <w:p>
      <w:pPr>
        <w:spacing w:after="0"/>
        <w:ind w:left="0"/>
        <w:jc w:val="both"/>
      </w:pPr>
      <w:bookmarkStart w:name="z228" w:id="126"/>
      <w:r>
        <w:rPr>
          <w:rFonts w:ascii="Times New Roman"/>
          <w:b w:val="false"/>
          <w:i w:val="false"/>
          <w:color w:val="000000"/>
          <w:sz w:val="28"/>
        </w:rPr>
        <w:t>
      1. Фамилия до расторжения брака (супружества) _________________________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после расторжения брака (супружества)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 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 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рождения "__" ________ ___ года "__" _________________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 город (село, поселок)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 район_____________________________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Возраст 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 город (село, поселок)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 улица________________________________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 дом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квартира_____________________ квартира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 Республика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 город (село, поселок)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 район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улица_________________________ улица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 дом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 квартира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Образование 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Источник дохода или место работы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Сведения о количестве браков (супружеств) каждого из бывших супругов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Дата составления, номер записи акта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____года №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Наименование регистрирующего органа, загранучреждения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в котором производилась государственная регистрация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брака (супружества)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Документ, являющийся основанием для расторжения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совместное заявление супругов "__" ___ _____ года №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заявление одного из супругов в установленном порядке, имеющего право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расторжение брака (супружества) "__"_____ года №___;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вступившее в законную силу решение суда ___________ района (города)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(республики) (город республиканского значения) от "__" 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признании супруга безвестно отсутствующим;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вступившее в законную силу решение суда ___________ района (города)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(республики) (город областного значения) от "__" __________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признании супруга недееспособным или ограниченно дееспособным;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приговор суда _______________ района (города) __________ области (республики)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от "__" __________ 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осуждении супруга за совершение преступления к лишению свободы на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Дата прекращения брака (супружества) "__"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Реквизиты документов, удостоверяющих личность, лиц, расторгнувших брак 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 № 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"_____" ___________________ года "_____" 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Сведения о заявителе: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Серия и номер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№ ________________ ___________№___________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Дата и номер первичной государственной регистрации актовой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расторжении брака (супружества);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Основание для восстановления актовой записи о расторжении брака: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Для отметок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 Министра юстиции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смерти</w:t>
      </w:r>
      <w:r>
        <w:br/>
      </w:r>
      <w:r>
        <w:rPr>
          <w:rFonts w:ascii="Times New Roman"/>
          <w:b/>
          <w:i w:val="false"/>
          <w:color w:val="000000"/>
        </w:rPr>
        <w:t>№ ___- В_ "__" ____ года</w:t>
      </w:r>
    </w:p>
    <w:bookmarkEnd w:id="127"/>
    <w:p>
      <w:pPr>
        <w:spacing w:after="0"/>
        <w:ind w:left="0"/>
        <w:jc w:val="both"/>
      </w:pPr>
      <w:bookmarkStart w:name="z235" w:id="128"/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(при его наличии)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рождения: "___" _________________________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Последнее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 область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 район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Пол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смерти умершего "___" ______________ 20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 умершего: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 область (город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город (село, поселок) _______________________ район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Причина смерти на основании документа, подтверждающего факт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Документ, подтверждающий факт смерти: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Фамилия _____________________ Имя_____________________________________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Место жительство 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 область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 район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Наименование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 республиканского значения)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Серия и номер свидетельства о смерти: ________________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Дата и номер первичной государственной регистрации актовой записи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Основание для восстановления актовой записи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Для отметок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рождении ребенка, умершего на первой неделе жизни</w:t>
      </w:r>
      <w:r>
        <w:br/>
      </w:r>
      <w:r>
        <w:rPr>
          <w:rFonts w:ascii="Times New Roman"/>
          <w:b/>
          <w:i w:val="false"/>
          <w:color w:val="000000"/>
        </w:rPr>
        <w:t>№ ______________________</w:t>
      </w:r>
    </w:p>
    <w:bookmarkEnd w:id="129"/>
    <w:p>
      <w:pPr>
        <w:spacing w:after="0"/>
        <w:ind w:left="0"/>
        <w:jc w:val="both"/>
      </w:pPr>
      <w:bookmarkStart w:name="z240" w:id="130"/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"_________" 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(числа) (месяца)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(года) (месяца) (числа)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не выдано.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поселок,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4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мертворождении ребенка № _____</w:t>
      </w:r>
    </w:p>
    <w:bookmarkEnd w:id="131"/>
    <w:p>
      <w:pPr>
        <w:spacing w:after="0"/>
        <w:ind w:left="0"/>
        <w:jc w:val="both"/>
      </w:pPr>
      <w:bookmarkStart w:name="z245" w:id="132"/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мертвым "____"____________ ______________ (числа) (месяца)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 ___________ _____ "__" (года) (месяца)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(числа) № произведена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не выдано.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поселок,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рождении</w:t>
      </w:r>
    </w:p>
    <w:bookmarkEnd w:id="133"/>
    <w:p>
      <w:pPr>
        <w:spacing w:after="0"/>
        <w:ind w:left="0"/>
        <w:jc w:val="both"/>
      </w:pPr>
      <w:bookmarkStart w:name="z250" w:id="134"/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 произведена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числа ________ месяца ___ года за №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свидетельство о рождении № ____ от "___" __________ ____ (число)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(год) повторное свидетельство о рождении № ___ от "___" 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выдаче) (число) (месяц) (год).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причина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повторного свидетельства о рождении (утери или непригодности),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 произвел (а) перемену имени,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отчества (при его наличии), фамилии на______.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заполняется в случаях, если сведения не относятся к личной и семейной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тайне, а также об этом указано в заявлении. Сведения, содержащие информацию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усыновители не являются родителями усыновленного ребенка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только с согласия усыновителя (-лей).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5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рождении № _____</w:t>
      </w:r>
    </w:p>
    <w:bookmarkEnd w:id="135"/>
    <w:p>
      <w:pPr>
        <w:spacing w:after="0"/>
        <w:ind w:left="0"/>
        <w:jc w:val="both"/>
      </w:pPr>
      <w:bookmarkStart w:name="z255" w:id="136"/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 "____" ______ (числа) (месяца) (года) о чем в книге регистрации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 ______________ __________ "______" (года) (месяца) (числа)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об отце записаны по заявлению матери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статьи 192 Кодекса "О браке (супружестве) и семье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Начальник регистрирующего органа, должностное лицо загранучреждения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заключении брака (супружества)</w:t>
      </w:r>
    </w:p>
    <w:bookmarkEnd w:id="137"/>
    <w:p>
      <w:pPr>
        <w:spacing w:after="0"/>
        <w:ind w:left="0"/>
        <w:jc w:val="both"/>
      </w:pPr>
      <w:bookmarkStart w:name="z260" w:id="138"/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 город (село, поселок)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Родившаяся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 область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брак (супружество), о чем в книге регистрации актов о заключении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(супружества)________ числа _______________ месяца ___________ года произведена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за №____________________________________________________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заключения брака (супружества) присвоены фамилии: супругу супруге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числа ______________месяца ___________________________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выданного свидетельства о заключении брак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свидетельства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заполняется при наличии отметки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Вышеуказанный брак (супружество) расторгнут согласно актовой записи или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№ ________от _______числа _____месяца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(суд вынесший решение суда о расторжении брака (супружества)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регистрирующего органа, загранучреждения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перемене фамилии на добрачную после расторжения брака (супружество)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решению суда, выдается справка о заключении брака с отметкой о перемене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6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расторжении брака (супружества)</w:t>
      </w:r>
    </w:p>
    <w:bookmarkEnd w:id="139"/>
    <w:p>
      <w:pPr>
        <w:spacing w:after="0"/>
        <w:ind w:left="0"/>
        <w:jc w:val="both"/>
      </w:pPr>
      <w:bookmarkStart w:name="z265" w:id="140"/>
      <w:r>
        <w:rPr>
          <w:rFonts w:ascii="Times New Roman"/>
          <w:b w:val="false"/>
          <w:i w:val="false"/>
          <w:color w:val="000000"/>
          <w:sz w:val="28"/>
        </w:rPr>
        <w:t>
      Брак (супружество) между гражданином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 область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 район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гражданкой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расторгнут, о чем в книге регистрации актов о расторжении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(супружества): ________ числа ___________ месяца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Основанием государственной регистрации расторжения брака (супружества)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прекращения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вступления в законную силу решения суда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 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Заполняется при государственной регистрации расторжении брака (супружества)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решения суда о расторжении брака вынесенные до 10 декабря 2019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расторжения брака (супружества) присвоены фамилии: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Ей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свидетельства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числа ______________месяца __________________________________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свидетельства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выдана в связи с переменой ФИО: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 на __________________ номер и дата выдачи _______________________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6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смерти</w:t>
      </w:r>
    </w:p>
    <w:bookmarkEnd w:id="141"/>
    <w:p>
      <w:pPr>
        <w:spacing w:after="0"/>
        <w:ind w:left="0"/>
        <w:jc w:val="both"/>
      </w:pPr>
      <w:bookmarkStart w:name="z270" w:id="142"/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(аяся)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 область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 район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умершего __________________ Дата смерти: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числа _____________месяца 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 область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 район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смерти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числа ___________месяца _________ года произведена запись за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свидетельства о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_________числа ______________месяца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свидетельства о смерти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 должностное лицо загранучреждения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7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брачной правоспособности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 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p>
      <w:pPr>
        <w:spacing w:after="0"/>
        <w:ind w:left="0"/>
        <w:jc w:val="both"/>
      </w:pPr>
      <w:bookmarkStart w:name="z275" w:id="144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что, в отношении его (ее) регистрация записи акта о заключении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(супружества) не производилась.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произведена по Республике Казахстан в информационной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"Регистрационный пункт ЗАГС" с шестнадцатилетнего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возраста с __________________________________________ года (указать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 год. (указать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запись акта о заключении брака (супружества) ранее была зарегистрирована,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дату проверки с момента прекращения брака (супружества).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шести месяцев со дня ее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 (подпись).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