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1d55" w14:textId="8ac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сентября 2022 года № 65. Зарегистрирован в Министерстве юстиции Республики Казахстан 20 сентября 2022 года № 29710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Журнал учета содержит следующие сведения: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