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35d" w14:textId="2a4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исполняющего обязанности Министра экономики и бюджетного планирования Республики Казахстан от 28 июня 2013 года № 197 "Об утверждении Методики определения стоимости государственной услуги" и исполняющего обязанности Министра национальной экономики Республики Казахстан от 17 июня 2016 года № 264 "О внесении изменений в некоторые приказы уполномоченного органа в сфере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сентября 2022 года № 320/НҚ. Зарегистрирован в Министерстве юстиции Республики Казахстан 19 сентября 2022 года № 29662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28 июня 2013 года № 197 "Об утверждении Методики определения стоимости государственной услуги" (зарегистрирован в Реестре государственной регистрации нормативных правовых актов за № 8568);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июня 2016 года № 264 "О внесении изменений в некоторые приказы уполномоченного органа в сфере оказания государственных услуг" (зарегистрирован в Реестре государственной регистрации нормативных правовых актов за № 13964).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услуг Министерства цифрового развития, инноваций и аэрокосмической промышленности Республики Казахстан обеспечить в установленном законодательством порядке: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