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23d1" w14:textId="ad32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Председателя Агентства Республики Казахстан по финансовому мониторингу от 28 февраля 2022 года № 19 и Министра цифрового развития, инноваций и аэрокосмической промышленности Республики Казахстан от 28 февраля 2022 года № 69/НҚ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почты, оказывающих услуги по переводу денег"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13 сентября 2022 года № 29 и Министра цифрового развития, инноваций и аэрокосмической промышленности Республики Казахстан от 15 сентября 2022 года № 330/НҚ. Зарегистрирован в Министерстве юстиции Республики Казахстан 17 сентября 2022 года № 29650. Утратил силу совместным приказом Председателя Агентства Республики Казахстан по финансовому мониторингу от 6 апреля 2026 года № 4, Министра юстиции Республики Казахстан от 30 апреля 2026 года № 408, Заместителя Премьер-Министра – Министр искусственного интеллекта и цифрового развития Республики Казахстан от 22 апреля 2026 года № 216/НҚ, Председателя Агентства по защите и развитию конкуренции Республики Казахстан от 8 апреля 2026 года № 1 и Министра туризма и спорта Республики Казахстан от 14 апреля 2026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06.04.2026 № 4, Министра юстиции РК от 30.04.2026 № 408, Заместителя Премьер-Министра – Министр искусственного интеллекта и цифрового развития РК от 22.04.2026 № 216/НҚ, Председателя Агентства по защите и развитию конкуренции РК от 08.04.2026 № 1 и Министра туризма и спорта РК от 14.04.2026 года № 60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28 февраля 2022 года № 19 и Министра цифрового развития, инноваций и аэрокосмической промышленности Республики Казахстан от 28 февраля 2022 года № 69/НҚ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почты, оказывающих услуги по переводу денег" (зарегистрирован в Реестре государственной регистрации нормативных правовых актов № 26982)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операторов почты, оказывающих услуги по переводу денег";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операторов почты, оказывающих услуги по переводу денег, согласно приложению 1 к настоящему совместному приказу.";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почты, оказывающих услуги по переводу денег, утвержденные указанным совместным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 № 330/НҚ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 № 29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операторов почты, оказывающих услуги по переводу денег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операторов почты, оказывающих услуги по переводу денег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к субъектам финансового мониторинга относятся операторы почты, оказывающие услуги по переводу денег (далее – Субъекты).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Понятия, используемые в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почте".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Требований используются следующие основные понятия: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перевода денег – финансовые услуги, которые предусматривают прием наличных денег, чеков, других денежных инструментов или других средств сбережения, а также выплату соответствующей суммы наличными или в другой форме получателю посредством коммуникации, послания, перевода или через клиринговую сеть;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выделенный канал связи – сеть уполномоченного государственного органа, используемая для электронного взаимодействия с Субъектом;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ОД/ФТ/ФРОМУ) – возможность преднамеренного или непреднамеренного вовлечения Субъектов в процессы легализации ОД/ФТ/ФРОМУ или иную преступную деятельность;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форма ФМ-1 – форма сведений и информации об операции, подлежащей финансовому мониторингу, предусмотренными Правилами представления субъектами финансового мониторинга сведений, утверждаемых уполномоченным органом по финансовому мониторингу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ПОД/ФТ/ФРОМУ),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безупречная деловая репутация –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– государственный орган, осуществляющий финансовый мониторинг и принимающий иные меры по ПОД/ФТ/ФРОМУ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контроль осуществляется в целях: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Субъектами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легализации ОД/ФТ/ФРОМУ;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легализации ОД/ФТ/ФРОМУ.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организации внутреннего контроля в целях ПОД/ФТ/ФРОМУ Субъектами обеспечивается: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правил внутреннего контроля органом управления или исполнительным органом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органа управления или исполнительного органа организации на проведение независимого аудита;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выделенного канала связи.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Правила внутреннего контроля (далее – ПВК) являются документом, который регламентирует организационные основы работы, направленные на ПОД/ФТ/ФРОМУ и устанавливает порядок действий Субъектов в целях ПОД/ФТ/ФРОМУ.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ПВК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ПОД/ФТ, который регламентирует организационные основы работы, направленные на ПОД/ФТ/ФРОМУ и устанавливает порядок действий Субъектов.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ПВК предусматривают назначение лица, ответственного за реализацию и соблюдение ПВК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правил внутреннего контроля, в том числе о наличии безупречной деловой репутации.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внесения изменений и (или) дополнений в законодательство Республики Казахстан о ПОД/ФТ, с момента официального опубликования Субъекты в течение 30 (тридцати) календарных дней вносят в ПВК соответствующие изменения и (или) дополнения.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ПОД/ФТ/ФРОМУ, включая требование о назначении лица, ответственного за реализацию и соблюдение ПВК,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Программа организации внутреннего контроля в целях ПОД/ФТ/ФРОМУ включает процедуры: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автоматизированных информационных систем и программных обеспечений, используемых Субъектом для осуществления внутреннего контроля в целях ПОД/ФТ/ФРОМУ;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прекращения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Субъектом сложной, необычно крупной операции, подлежащей изучению, в качестве подозрительной операции;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сведений и информации об операциях, подлежащих финансовому мониторингу, фактов отказа физическому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порядке, установленном Субъектом;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информирования работниками Субъекта руководителя о ставших им известными фактах нарушения законодательства Республики Казахстан о ПОД/ФТ, ПВК, допущенных работниками Субъекта;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взаимодействия лица, ответственного за реализацию и соблюдение ПВК с другими подразделениями, персоналом организации, филиалами, уполномоченными органами и их должностными лицами, при осуществлении внутреннего контроля в целях ПОД/ФТ/ФРОМУ;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выполнения требований по ПОД/ФТ/ФРОМУ (при наличии), установленных юридическим лицом, которое имеет контроль над организацией;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подготовки и представления органам и уполномоченным лицам юридическим лицом, имеющим контроль над организацией, управленческой отчетности по результатам оценки эффективности внутреннего контроля в целях ПОД/ФТ/ФРОМУ службой внутреннего аудита организации либо иным органом, уполномоченным на проведение внутреннего аудита, а также проведения независимого аудита, в случае наличия решения органа управления или исполнительного органа организации на проведение независимого аудита;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идентификации клиента (его представителя) и бенефициарного собственника, в том числе особенности процедур применения упрощенных и усиленных мер проверки клиента (его представителя) и бенефициарного собственника, юридического лица-нерезидента, иной иностранной структуры без образования юридического лица;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признания операции клиента, имеющей характеристики, соответствующие типологиям, схемам и способам легализации ОД/ФТ/ФРОМУ в качестве подозрительной;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оценки, определения, документального фиксирования и обновления результатов оценки рисков легализации ОД/ФТ/ФРОМУ;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разработки мер контроля, процедуры по управлению рисками легализации ОД/ФТ/ФРОМУ и снижению рисков легализации ОД/ФТ/ФРОМУ;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классификации своих клиентов с учетом степени риска легализации ОД/ФТ/ФРОМУ;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хранения всех документов и сведений, в том числе по разовым операциям, а также, полученных по результатам надлежащей проверки клиента (его представителя) и бенефициарного собственника, включая досье клиента (его представителя) и бенефициарного собственника и переписку с ним, не менее пяти лет со дня прекращения деловых отношений с клиентом (его представителем) и бенефициарным собственником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в программу дополнительных мер по организации внутреннего контроля в целях ПОД/ФТ/ФРОМУ.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назначают лицо, ответственное за реализацию и соблюдение ПВК (далее – ответственный работник)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работников Субъектов, ответственных за реализацию и соблюдение ПВК (далее – работник подразделения по ПОД/ФТ/ФРОМУ).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работника назначается лицо, имеющее: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двух лет в области почты;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работника подразделения по ПОД/ФТ/ФРОМУ назначается лицо, имеющее: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одного года в области почты;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ответственного должностного лица либо структурного подразделения в соответствии с программой организации внутреннего контроля в целях ПОД/ФТ/ФРОМУ включают: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согласование ПВК, внесение изменений и (или) дополнений к ним с руководителем Субъекта, а также мониторинг реализации и соблюдения ПВК;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и контроль по представлению сведений и информации об операциях, подлежащих финансовому мониторингу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крупным, к операциям, имеющим характеристики, соответствующие типологиям, схемам и способам легализации ОД/ФТ/ФРОМУ;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операции клиента (его представителя) и бенефициарного собственника;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Субъекта о выявленных нарушениях ПВК;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улучшению системы управления рисками и внутреннего контроля;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сведений, полученных при осуществлении своих функций;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информации в уполномоченный орган для осуществления контроля за исполнением законодательства о ПОД/ФТ;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в уполномоченный орган по его запросу информации, сведений и документов;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информации о результатах реализации ПВК и рекомендуемых мерах по улучшению системы управления рисками ОД/ФТ/ФРОМУ и внутреннего контроля ПОД/ФТ/ФРОМУ для формирования отчетов руководителю Субъекта;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мер по хранению всех документов и сведений.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Субъекты в соответствии с возложенными функциями: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сведений, полученных при осуществлении полномочий;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информацию соответствующим государственным органам для осуществления контроля за исполнением законодательства Республики Казахстан о ПОД/ФТ;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необходимую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 ответственного работника либо подразделения по ПОД/ФТ/ФРОМУ.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 запрещается информировать клиентов и иных лиц о мерах по ПОД/ФТ/ФРОМУ, принимаемых в отношении таких клиентов и иных лиц, за исключением информирования клиентов о принятых мерах по замораживанию операций с деньгами и (или) иным имуществом, об отказе в установлении деловых отношений, а также об отказе от проведения операций с деньгами и (или) иным имуществом.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наличии в филиалах, представительствах и иных обособленных структурных подразделениях работников, на которых полностью или частично возложены функции и полномочия, предусмотренные пунктами 12, 13 настоящих Требований, координацию деятельности по вопросам ПОД/ФТ/ФРОМУ таких работников осуществляет ответственный работник.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Субъект является головной организацией, ответственный работник осуществляет разработку, внесение изменений и (или) дополнений в ПВК на консолидированной основе, а также обеспечивает их выполнение структурными подразделениями (филиалами, дочерними организациями, представительствами).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ответственного работника, а также работников подразделения по ПОД/ФТ/ФРОМУ, на которых возложены функции, предусмотренные пунктом 12 настоящих Требований, не совмещаются с функциями службы внутреннего аудита либо иного органа, уполномоченного на проведение внутреннего аудита, а также функциями подразделений, осуществляющих операционную (текущую) деятельность организации.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(низкий, высокий уровни риска) легализации ОД/ФТ/ФРОМУ, учитывающая риски клиентов и риски использования услуг в преступных целях, включая риск и использования технологических достижений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организации управления рисками легализации ОД/ФТ/ФРОМУ Субъекты разрабатывают программу управления рисками легализации ОД/ФТ/ФРОМУ,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рисками легализации ОД/ФТ/ФРОМУ включает, но не ограничивается: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управления рисками легализации ОД/ФТ/ФРОМУ Субъекта, в том числе в разрезе его структурных подразделений (при наличии);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оценки рисков легализации ОД/ФТ/ФРОМУ с учетом основных категорий рисков (по типу клиента, страновому риску и риску услуг/продуктов, и (или) способа ее (его) предоставления) в отношении уровня риска клиента, а также степени подверженности услуг (продуктов) Субъекта рискам легализации ОД/ФТ/ФРОМУ;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регулярного мониторинга, анализа и контроля за рисками клиентов и степенью подверженности продуктов (услуг) Субъекта рискам легализации ОД/ФТ/ФРОМУ,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присвоения, сроки и основания для пересмотра уровней рисков клиентов.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осуществляет оценку степени подверженности услуг Субъектов рискам легализации ОД/ФТ/ФРОМУ, с учетом информации из отчета рисков легализации ОД/ФТ/ФРОМУ и следующих специфических категорий рисков: риск по типу клиентов, страновой (географический) риск, риск услуги и (или) способа ее (его) предоставления.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(продуктов) Субъектов рискам легализации ОД/ФТ/ФРОМУ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изменение условий предоставления услуг (продуктов), отказ от предоставления услуг (продуктов).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соответствующих государственных органов и некоммерческих организаций, членами которых являются Субъекты.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Типы клиентов, чей статус и (или) чья деятельность повышают риск легализации ОД/ФТ, включают, но не ограничиваются: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родственники, а также юридические лица, бенефициарными владельцами которых являются указанные лица;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 в Республики Казахстан;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организации и лиц, связанных с финансированием терроризма и экстремизма, а также в перечень организации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организации и лица, бенефициарными собственниками которых являются указанные лица либо, находящиеся под контролем и действующие в интересах указанных лиц;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 Перечни размещаются на официальном интернет-ресурсе уполномоченного органа.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фондов, религиозных объединений;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расположенные (зарегистрированные) в иностранных государствах, указанных в пункте 20 настоящих Требований, а также расположенные в Республике Казахстан филиалы и представительства таких лиц;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клиент, в отношении которого имеются основания для сомнения в достоверности полученных данных;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настаивает на поспешности проведения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клиент, в отношении которого Субъектом ранее были высказаны подозрения;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клиент (его представитель) и бенефициарный собственник совершает действия, направленные на уклонение от процедур надлежащей проверки клиента (его представителя) и бенефициарного собственника,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 повышенным уровнем коррупции или иной преступной деятельностью.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Типы клиентов, чей статус и (или) чья деятельность понижают риск легализации ОД/ФТ/ФРОМУ, включают следующие факторы, но не ограничиваются: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а также юридические лица, контроль над которыми осуществляется государственными органами;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либо участником которых является Республика Казахстан;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расположенные (зарегистрированные) в иностранных государствах, указанных в пункте 21 настоящих Требований, а также расположенные в Республике Казахстан филиалы и представительства таких лиц.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государства, операции с которыми повышают риск легализации ОД/ФТ/ФРОМУ, включают следующие факторы, но не ограничиваются: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(ФAТФ), составляемый уполномоченным органом по финансовому мониторингу;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 отношении которых применяются международные санкции (эмбарго), принятые резолюциями Совета Безопасности ООН;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государства (территории), включенные в перечень офшорных зон,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 (зарегистрирован в Реестре государственной регистрации нормативных правовых актов № 20095);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определенные Субъектами в качестве представляющих высокий риск легализации ОД/ФТ/ФРОМУ на основе других факторов (сведений об уровне коррупции, незаконного производства, оборота и (или) транзита наркотиков, сведений о поддержке международного терроризма и другое).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ООН и международных организаций размещаются на официальном интернет-ресурсе уполномоченного органа.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Иностранные государства, операции с которыми понижают риск легализации ОД/ФТ/ФРОМУ, включают следующие факторы, но не ограничиваются: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выполняющие международные стандарты и имеющие эффективную систему ПОД/ФТ в соответствии со сведениями Группы разработки финансовых мер борьбы с отмыванием денег (ФAТФ).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Услуги (продукты) Субъектов, повышающие риск легализации ОД/ФТ/ФРОМУ, включают следующие факторы, но не ограничиваются: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с деньгами и (или) иным имуществом, превышающие пороговое значение;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клиентом просроченного сертификата Кимберлийского процесса;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операции от имени или в пользу неизвестных или несвязанных третьих лиц;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связанных с анонимными банковскими счетами или с использованием анонимных, вымышленных имен, включая наличные расчеты;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не имеющих экономического смысла или правовой цели;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клиентом операций с несвойственной ему частотой или на необычно крупную для данного клиента сумму.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Способы предоставления продукта (услуги), повышающими риск легализации ОД/ФТ/ФРОМУ, включают следующие факторы, но не ограничиваются: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без физического присутствия клиента (его представителя);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услуг третьих сторон для применения мер надлежащей проверки клиента в отношении клиента (его представителя) и бенефициарного собственника.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Способы предоставления продукта (услуги), понижающими риск легализации ОД/ФТ/ФРОМУ, включают следующие факторы, но не ограничиваются: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при личном присутствии клиента.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 по согласованию с уполномоченным органом.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рамках реализации программы управления рисками легализации ОД/ФТ/ФРОМУ Субъектами принимаются меры по классификации клиентов с учетом категорий и факторов риска, указанных в пункте 17 настоящих Требований, а также иных категорий рисков, устанавливаемых Субъектами.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не менее, чем из двух уровней низкий и высокий.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с использованием категорий и факторов рисков, указанных в пунктах 18-24 настоящих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Субъекты определяют и оценивают риски легализации ОД/ФТ/ФРОМУ, возникающие при: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новой деловой практики, включая новые механизмы передачи;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 как для новых, так и для уже существующих продуктов.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легализации ОД/ФТ/ФРОМУ проводится до запуска новых продуктов, деловой практики или использования новых или развивающихся технологий.</w:t>
      </w:r>
    </w:p>
    <w:bookmarkEnd w:id="142"/>
    <w:bookmarkStart w:name="z15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Программа идентификации клиента (его представителя) и бенефициарного собственника заключается в проведении Субъектами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а также получению и фиксированию иных предусмотренных Законом сведений о клиенте и их представителях, включает, но не ограничивается: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 (его представителя) и бенефициарного собственника, порядок принятия Субъектом решения о признании физического лица бенефициарным собственником клиента;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супругов и близких родственников, а также среди юридических лиц клиентов, чьими бенефициарными собственниками являются указанные лица, и принятие таких клиентов на обслуживание (с получением письменного разрешения руководящего работника организации);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Списке и Перечнях;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организаций, в том числе идентификации физических и юридических лиц, в пользу или от имени которых (его представителя) и бенефициарного собственника совершаются операции;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проверки достоверности сведений о клиенте (его представителе) и бенефициарном собственнике;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обеспечения доступа работников субъекта к информации, полученной при проведении идентификации;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договора поручил иному лицу, либо иностранной финансовой организации применение в отношении клиентов субъекта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Субъект разрабатывает правила взаимодействия с такими лицами, которые включают: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Субъектами договоров с лицами, которым поручено проведение идентификации, а также перечень должностных лиц организации, уполномоченных заключать такие договора;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 лицами, которым поручено проведение идентификации;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организации, полученных сведений, а также меры, принимаемые Субъектом по устранению выявленных нарушений;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 по вопросам оказания им методологической помощи в целях выполнения требований по идентификации;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выявления возможных рисков легализации ОД/ФТ/ФРОМУ.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Субъекты не вправе совершать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в случае регистрации, пребывания или нахождения другого Субъекта, или иностранной финансовой организации в государстве (территории), которое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Субъекты при проведении надлежащей проверки клиента (его представителя) и бенефициарного собственника идентифицируют их по следующим обязательствам: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клиента (его представителя) и бенефициарного собственника и подтверждение личности клиента с использованием надежных, независимых первичных документов, данных или информации;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бенефициарного собственника и принятие разумных мер по проверке личности бенефициарного собственника, которые позволяет Субъекту считать, что ему известно, кто является бенефициарным собственником. Для юридических лиц и иностранных структур без образования юридического лица это должно включать получение информации Субъектом о структуре управления и собственности клиента;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и, когда это необходимо, получение информации о целях и предполагаемом характере деловых отношений;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надлежащей проверки деловых отношений и полный анализ сделок, совершенных в рамках таких отношений для того, чтобы убедиться в соответствии проводимых сделок сведениям Субъектов о клиенте (его представителе) и бенефициарном собственнике, его хозяйственной деятельности и характере рисков, в том числе, когда необходимо, об источнике средств;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иностранных структур без образования юридического лица юридических образований, личных данных, занимающих эквивалентные или похожие должности.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Перечень документов, необходимых для надлежащей проверки клиента (его представителя) и бенефициарного собственника Субъектами: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(-ы), удостоверяющий (-ие) личность должностного (-ых) лица (лиц), уполномоченного (-ых) подписывать документы юридического лица, а также, на совершение действий от имени клиента без доверенности на совершение операций с деньгами и (или) иным имуществом;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при проведении надлежащей проверки клиента (его представителя) и бенефициарного собственника документально фиксируют сведения о клиенте (его представителе) и бенефициарном собственнике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Субъекты проводят идентификацию клиента (его представителя) и бенефициарного собственника до установления деловых отношений.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 Субъекты проводят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в случаях: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необычной операции (сделки);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операции (сделки), имеющей характеристики, соответствующие типологиям, схемам и способам легализации (отмывания) преступных доходов и финансирования терроризма.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(сделки)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 и 4) части первой настоящего пункта, а также необходимости обновления, ранее полученных либо получения дополнительных сведений в соответствии с уровнем риска клиента и настоящих Требований.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неустановления лица, имеющего контрольную долю участия, бенефициарного собственника, или отсутствия физических лиц, осуществляющих контроль посредством доли в правах собственности, Субъекты проверяют личность бенефициарных собственников с использованием личных данных физического лица, осуществляющего контроль над юридическим лицом или иностранной структурой без образования юридического лица.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Бенефициарным собственником в установленном законодательством порядке признается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 – юридического лица, иностранной структурой без образования юридического лица.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установления бенефициарного собственника на основании участия в уставном капитале бенефициарным собственником признается лицо, осуществляющее контроль над клиентом иным образом либо в интересах которого клиентом совершаются операции с деньгами и (или) иным имуществом.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Документы и сведения, полученные в соответствии с пунктом 29 настоящих Требований в рамках идентификации клиента (его представителя) и бенефициарного собственника, документально фиксируются и вносятся (включаются) Субъектами в досье клиента.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 подлежат хранению Субъектом на протяжении всего периода деловых отношений с клиентом и не менее 5 (пяти) лет со дня прекращения деловых отношений с клиентом.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Субъектами подпункта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они незамедлительно получают сведения о клиенте (его представителе) и бенефициарном собственнике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на меры надлежащей проверки клиента (его представителя) и бенефициарного собственника которого полагаются Субъекты.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формируют досье клиента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к дополнительным сведениям относятся сведения, предусмотренные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(сведения о налоговом резидентстве, роде деятельности и источнике финансирования совершаемых операций).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Усиленные меры надлежащей проверки клиента (его представителя) и бенефициарного собственника применяются при высоком уровне риска легализации ОД/ФТ/ФРОМУ. 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Упрощенные меры надлежащей проверки клиентов (их представителей) и бенефициарных собственников применяются при низком уровне риска легализации (отмывания) доходов, полученных преступным путем, и финансирования терроризма.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процессе идентификации клиента (его представителя) и бенефициарного собственника Субъектами проводится проверка на наличие такого клиента в Списке и Перечнях.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Списке и Перечнях (включения в Список и Перечни) не зависит от уровня риска клиента и осуществляется по мере внесения в них изменений (обновления).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процессе идентификации клиента (его представителя) и бенефициарного собственника проводится проверка на принадлежность такого клиента к публичному должностному лицу, его супруге (супругу) и близкому родственнику.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ОД/ФТ/ФРОМУ осуществляется не реже 1 (одного) раза в полугодие.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Субъекта, которыми пользуется клиент, рискам легализации ОД/ФТ/ФРОМУ.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ОД/ФТ/ФРОМУ,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bookmarkEnd w:id="202"/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операций клиентов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надлежащей проверке клиента (его представителя) и бенефициарного собственника,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Программа мониторинга и изучения операций клиентов включает: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легализации ОД/ФТ/ФРОМУ,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 в случае осуществления клиентом систематически и (или) в значительных объемах необычных и (или) подозрительных операций;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осуществления постоянного усиленного мониторинга финансовых операций, принятых на обслуживание клиентов,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или иного имущества таких клиентов.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ПОД/ФТ/ФРОМУ, программа мониторинга и изучения операций клиентов дополнительно включает, но не ограничивается: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механизма взаимодействия подразделений Субъекта при выявлении пороговых, необычных и подозрительных операциях;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Субъекта по выявлению клиентов и бенефициарных собственников, находящихся в Списке и Перечнях, а также по отказу в проведении операции с деньгами и (или) иным имуществом, таких клиентов, обслуживании таких клиентов либо прекращению деловых отношений с ним;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(при необходимости) должностных лиц Субъекта о выявлении пороговой и подозрительной операции, клиентов из Списка и Перечней.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ОД/ФТ/ФРОМУ, совершения (попытки совершения) клиентом операций (операции) с деньгами, а также с учетом типологий, схем и способов легализации ОД/ФТ/ФРОМУ,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как правило не более одного месяца.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Операции клиента признаются подозрительными в случае, если по результатам изучения операций, указанных в пункте 22 настоящих Требований, у Субъектов имеются основания полагать, что операции клиента связаны с легализацией ОД/ФТ/ФРОМУ.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Субъектами принимается самостоятельно на основании имеющейся в его распоряжении сведении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правилами внутреннего контроля субъекта финансового мониторинга.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в уполномоченный орган сообщения о совершении подозрительной операции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в уполномоченный орган не позднее двадцати четырех часов после признания операции подозрительной.</w:t>
      </w:r>
    </w:p>
    <w:bookmarkEnd w:id="224"/>
    <w:bookmarkStart w:name="z235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в сфере ПОД/ФТ/ФРОМУ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Программа подготовки и обучения Субъектов в сфере ПОД/ФТ/ФРОМУ (далее – Программа обучения) разрабатывается в соответствии с Требованиями к субъектам финансового мониторинга по подготовке и обучению в сфере ПОД/ФТ/ФРОМУ, утверждаемыми уполномоченным органом по согласованию с государственными органами,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ПОД/ФТ,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обучения является получение работниками Субъектов знаний и формирование навыков, необходимых для исполнения ими требований законодательства Республики Казахстан о ПОД/ФТ, а также ПВК и иных внутренних документов Субъекта в сфере ПОД/ФТ/ФРОМУ.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2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