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4719" w14:textId="f1a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24 февраля 2022 года № 15 и Министра юстиции Республики Казахстан от 24 февраля 2022 года № 152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13 сентября 2022 года № 31 и Министра юстиции Республики Казахстан от 15 сентября 2022 года № 783. Зарегистрирован в Министерстве юстиции Республики Казахстан 16 сентября 2022 года № 29642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24 февраля 2022 года № 15 и Министра юстиции Республики Казахстан от 24 февраля 2022 года № 152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 (зарегистрирован в Реестре государственной регистрации нормативных правовых актов № 26963)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Требований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минимизации рисков легализации ОД/ФТ/ФРОМУ.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его проведение;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выделенного канала связи.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Субъекты являются лицами, ответственными за реализацию и соблюдение правил внутреннего контроля (далее – ПВК).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Программа организации внутреннего контроля в целях ПОД/ФТ/ФРОМУ включает процедуры: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уполномоченному органу,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подготовки и представления уполномоченным органам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его проведение;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признания Субъектами сложной, необычно крупной операции, подлежащей изучению, в качестве подозрительной операции;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ОД/ФТ/ФРОМУ;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классификации своих клиентов с учетом степени риска, оценки рисков легализации ОД/ФТ/ФРОМУ;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Субъектом в программу дополнительных мер по организации внутреннего контроля в целях ПОД/ФТ/ФРОМУ.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Функций Субъектов в соответствии с программой организации внутреннего контроля включают: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и (или) дополнений в ПВК;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представлением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операциям, к операциям, имеющим характеристики, соответствующие типологиям, схемам и способам легализации ОД/ФТ/ФРОМУ;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принятых решений в отношении операции клиента (его представителя) и бенефициарного собственника;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всех документов и сведений;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конфиденциальности сведении, полученной при осуществлении своих функций.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целях организации управления рисками легализации ОД/ФТ/ФРОМУ,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(продуктов) Субъектов рискам легализации ОД/ФТ/ФРОМУ с учетом информации из отчета рисков легализации ОД/ФТ/ФРОМУ и,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органа регулятора в сфере ПОД/ФТ/ФРОМУ.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отказ от предоставления услуг (продуктов).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повышают риск легализации ОД/ФТ/ФРОМУ, включают, но не ограничиваются: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 находящиеся под контролем и действующие в интересах указанных лиц.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18 настоящих Требований, а также расположенные в Республике Казахстан филиалы и представительства таких лиц;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понижают риск легализации ОД/ФТ/ФРОМУ, включают, но не ограничиваются: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включают, но не ограничиваются: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по финансовому мониторингу;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Иностранные государства, операции с которыми понижают риск легализации ОД/ФТ/ФРОМУ, включают, но не ограничиваются: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Услуги (продукты) Субъектов, повышающие риск легализации ОД/ФТ/ФРОМУ, включают, но не ограничиваются, когда клиент (его представитель) бенефициарный собственник: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поспешности нотариальных действий;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действия, направленные на уклонение от процедур финансового мониторинга;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операциям ранее был признан подозрительным.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Способы предоставления продукта (услуги), повышающие риск легализации ОД/ФТ/ФРОМУ, включают, но не ограничиваются: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Способы предоставления продукта (услуги), понижающими риск легализации ОД/ФТ/ФРОМУ, включают, но не ограничиваются: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операций при личном присутствии клиента.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включение Субъектами дополнительных факторов риска по согласованию с уполномоченным государственным органом.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16-22 настоящих Требований, а также иных категорий рисков, устанавливаемых Субъектами.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 чем из двух уровней (низкий, высокий).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с использованием категорий и факторов рисков, указанных в пунктах 16-22 настоящих Требований, проводится в отношении клиентов на основе результатов мониторинга операций (деловых отношений).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определяют и оценивают риски легализации ОД/ФТ/ФРОМУ, возникающие при: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клиента;";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Документы и сведения, полученные в соответствии с пунктом 27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мер, предусмотренных подпунктом 6) 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Программа мониторинга и изучения операций клиентов включают, но не ограничивается: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при осуществлении клиентом систематически и (или) в значительных объемах необычных и (или) подозрительных операций;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рамках реализации программы мониторинга и изучения операций клиента сведения вносятся в досье клиента и (или) хранятся у Субъектов на протяжении всего периода деловых отношений с клиентом и не менее пяти лет после совершения операции. 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клиенту высокого уровня риска, а также при совершении клиентом подозрительной операции, Субъекты изучают операции, которые проводит (проводил) клиент за определенный период времени.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Операции клиента признаются подозрительными, если по результатам изучения операций, указанных в пункте 20 настоящих Требований, у Субъектов имеются основания полагать, что операции клиента связаны с легализацией ОД/ФТ/ФРОМУ.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Субъекты принимают самостоятельно на основании имеющейся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 финансового мониторинга.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6. Программа подготовки и обучения Субъектов в сфере ПОД/ФТ/ФРОМУ"; 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