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b0f9" w14:textId="e38b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пограничных отделений и иных закрытых объектов, в которых служебное жилище не подлежит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сентября 2022 года № 785. Зарегистрирован в Министерстве юстиции Республики Казахстан 15 сентября 2022 года № 29583. Утратил силу приказом Министра обороны Республики Казахстан от 10 октября 2025 года № 1412.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10.10.2025 </w:t>
      </w:r>
      <w:r>
        <w:rPr>
          <w:rFonts w:ascii="Times New Roman"/>
          <w:b w:val="false"/>
          <w:i w:val="false"/>
          <w:color w:val="ff0000"/>
          <w:sz w:val="28"/>
        </w:rPr>
        <w:t>№ 1412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пограничных отделений и иных закрытых объектов, в которых служебное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785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пограничных отделений и иных закрытых объектов, в которых служебное жилище не подлежит приватизации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обороны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29.01.2024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(области, городов республиканского значения,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 (подразделение)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Астана, жилой массив Железнодорожный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село Арнасай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68665, 44813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Кадетский корпус "А"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село Шамалган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Қонаев, село Шенгельды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4. область Жетісу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село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12740, 68602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село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село Карабулак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районная эксплуатационная часть, 54380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27943, 64471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6. область Абай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село Мамырсу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городского типа 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30212, 21450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район, село Кызыларык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Кулан, станция Луговая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Мерке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разъезд Кайнар село Сарыкемер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Айша биби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Орта-Дересин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10. Туркестанская область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город Шымкент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Подразделения Сил воздушной обороны, узла связи и воинские склады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подразделений Сил воздушной обороны,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узла связи и воинских складов,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академия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Подведомственные организации Пограничной службы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"Жаңғызтөбе"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Территориальные подразделения Пограничной службы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 Пограничной службы по области Жетісу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Пиджим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район,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2-1.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5. Департамент Пограничной службы по области Абай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Промышленная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село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город 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Пограничные отделы (отделения)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 отделы (отделения) Пограничной службы Комитета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10. Авиационная служба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поселок городского типа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сотрудников, военнослужащих и работников органов национальной безопасности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Главное командование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Региональное командование "Оңтүстік"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Региональное командование "Шығыс"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Региональное командование "Батыс"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Воинские части центрального подчинения Национальной гвардии Республики Казахстан</w:t>
            </w:r>
          </w:p>
          <w:bookmarkEnd w:id="4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микрорайон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село 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Караганда,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