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b7cd" w14:textId="84eb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сентября 2022 года № 786. Зарегистрирован в Министерстве юстиции Республики Казахстан 15 сентября 2022 года № 29582. Утратил силу приказом Министра обороны Республики Казахстан от 10 октября 2025 года № 1412.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10.10.2025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"О жилищных отношениях",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786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обороны РК от 27.12.2022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военного городка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Астана, жилой массив Железнодорожный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Кадетский корпус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4. Область Жетісу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12740, 68602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село Карабулак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районная эксплуатационная часть,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Ново-Ахмирово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6. Область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городского типа Гвардейский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Луговая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Кайнар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Айша биби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Орта-Дересин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10. Туркестанская область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Город Шымкент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Подразделения Сил воздушной обороны, узла связи и воинские склады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Пограничная академия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Пограничная 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Сарыарка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1-1. Подведомственные организации Пограничной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Кокмайса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Жангизтобе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снабжения "Жаңғызтөбе"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2. Территориальные подразделения Пограничной службы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Пограничной службы по Жетісу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Пиджим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2-1. 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5. Департамент Пограничной службы по области Абай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Департамент Пограничной службы по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Департамент Пограничной службы по Костанайской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7-1. Департамент Пограничной службы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Промышленная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структурное подразделение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 поселок Мырзакент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Пограничные отделы (отделения)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Пограничные отделы (отделения) Пограничной службы Комитета национальной безопасности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Авиационная служба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городского типа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Воинские части центрального подчинения Национальной гвардии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микрорайон Үркер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Бокейхан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