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4c1" w14:textId="7e8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экологии, геологии и природных ресурсов Республики Казахстан от 25 мая 2020 года № 120 "Об утверждении Перечня видов деятельности, технологически связанных с ведением мониторинга состояния окружающей среды, метеорологического и гидрологического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2022 года № 609. Зарегистрирован в Министерстве юстиции Республики Казахстан 14 сентября 2022 года № 29562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РК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25 мая 2020 года №120 "Об утверждении Перечня видов деятельности, технологически связанных с ведением мониторинга состояния окружающей среды, метеорологического и гидрологического мониторинга" (зарегистрирован в Реестре государственной регистрации нормативных правовых актов под № 20743).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