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284c" w14:textId="12a2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по защите и развития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7 сентября 2022 года № 17. Зарегистрирован в Министерстве юстиции Республики Казахстан 14 сентября 2022 года № 29559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 (зарегистрирован в Реестре государственной регистрации нормативных правовых актов под № 22497)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деятельностью товарных бирж", утвержденных указанным в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заявление для переоформления лицензии на право занятия деятельностью товарных бирж,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форме электронного документа, удостоверенного ЭЦП Услугополучателя;";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обжалования решения, действия (бездействия)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(далее – Закон) подлежит рассмотрению: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Административный орган,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три рабочих дня до принятия административного акта.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не применяться в случае принятия административным органом, должностным лицом благоприятного административного акта, не затрагивающего права, свободы и законные интересы других лиц и/или в случае ходатайства об этом участника административной процедуры.";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Административного процедурно-процессуального кодекса Республики Казахстан.";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биржевого контроля Агентства по защите и развитию конкуренции Республики Казахстан в установленном законодательством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 после его официального опубликования.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право занятия деятельностью товарных бирж</w:t>
      </w:r>
    </w:p>
    <w:bookmarkEnd w:id="28"/>
    <w:p>
      <w:pPr>
        <w:spacing w:after="0"/>
        <w:ind w:left="0"/>
        <w:jc w:val="both"/>
      </w:pPr>
      <w:bookmarkStart w:name="z42" w:id="2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"___" ________ 20 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переоформления лицензии на право занятия деятельностью товарных бирж</w:t>
      </w:r>
    </w:p>
    <w:bookmarkEnd w:id="30"/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№__________ от "___" _________ 20___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 преобразования ______ присоединения ______ выделения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приложений к лицензии с указанием объектов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на право занятия деятельностью товарных бирж"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по защите и развитию конкуренции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осуществляется посредством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 со дня регистрации заявления.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право занятия деятельностью товарных бирж (наименование подвида деятельности), переоформленная лицензия (наименование подвида деятельности), либо мотивированный ответ об отказе в оказании государственной услуги в случаях и по основаниям, предусмотренным настоящим Стандартом, в форме электронного документа, удостоверенного ЭЦП уполномоченного должностного лица.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юридическим лицам на платной основе. Сбор за оказание государственной услуги осуществляется по ставкам и в порядке,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сбора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выдачу лицензии – 10 (десять)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переоформление лицензии – 1 (один) месячный расчетный показатель.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или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веб-портала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Услугодатель -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Агентства по защите и развитию конкуренции Республики Казахстан: www.azrk@gov.kz,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лицензии на право занятия деятельностью товарных бирж, по форме согласно приложению 1 к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форма сведений о соответствии квалификационным требованиям к деятельности товарных бирж,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№ 31 (зарегистрирован в Реестре государственной регистрации нормативных правовых актов № 19342).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юридическое лицо направляет Услугодателю посредством Портала: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переоформления лицензии на право занятия деятельностью товарных бирж, по форме согласно приложению 3 к Правилам,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оплате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не соответствует квалификационным требованиям.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Агентства по защите и развитию конкуренции Республики Казахстан: www.azrk@gov.kz,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