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14d0" w14:textId="4571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сентября 2022 года № 290. Зарегистрирован в Министерстве юстиции Республики Казахстан 13 сентября 2022 года № 29551. Утратил силу приказом Министра сельского хозяйства Республики Казахстан от 14 мая 2024 года № 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14.05.2024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февраля 2022 года № 47 "О некоторых вопросах ввоза сахара белого и сахара-сырца тростникового на территорию Республики Казахстан" (зарегистрирован в Реестре государственной регистрации нормативных правовых актов № 26904)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ввоз сахара белого и сахара-сырца тростникового на территорию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приеме заявок на участие в распределении квот на ввоз сахара белого, предназначенного для производства сахаросодержащей продукции, и сахара-сырца тростникового, предназначенного для промышленной переработки, на территорию Республики Казахстан на период с 20 декабря 2021 года по 14 апреля 2022 года.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15 апреля 2022 года размещает на интернет-ресурсе уполномоченного органа объявление о приеме заявок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период с 15 апреля 2022 года по 31 августа 2022 года.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7 июля 2022 года размещает на интернет-ресурсе уполномоченного органа объявление о приеме заявок на участие в распределении объемов квот на период с 7 июля 2022 года по 31 октября 2022 года: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85 % от объема распределяемой квоты – на ввоз сахара-сырца тростникового, предназначенного для промышленной переработки, и сахара белого, предназначенного исключительно для реализации на внутреннем рынке, между заявителями-сахарными заводами;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15 % от объема распределяемой квоты – на ввоз сахара белого (категория "экстра"), предназначенного для производства сахаросодержащей продукции, между заявителями.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одного заявителя-сахарного завода для подачи заявки на участие в распределении квот на ввоз сахара-сырца тростникового, предназначенного для промышленной переработки, и сахара белого, предназначенного исключительно для реализации на внутреннем рынке, в соответствии с частью третьей настоящего пункта, составляет в совокупном объеме не более 30000 (тридцать тысяч) тонн.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15 сентября 2022 года размещает на интернет-ресурсе уполномоченного органа объявление о приеме заявок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на период с 15 сентября 2022 года по 31 декабря 2022 года (далее – объявление).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заявленный объем на одного заявителя для подачи заявки на участие в распределении объемов квот на ввоз сахара белого, предназначенного исключительно для реализации на внутреннем рынке или для производства сахаросодержащей продукции, в соответствии с частью пятой настоящего пункта, составляет в совокупном объеме не менее 3 300 (три тысячи триста) тонн.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заявленный объем на одного заявителя для подачи заявки на участие в распределении объемов квот на ввоз сахара-сырца тростникового, предназначенного для промышленной переработки, в соответствии с частью пятой настоящего пункта, составляет в совокупном объеме не менее 3 300 (три тысячи триста) тонн.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квоты, который будет распределяться между заявителями;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 и завершения приема заявок;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необходимых документов для получения квоты.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заявителями заявок составляет 5 (пять) рабочих дней со дня размещения объявления.";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Для получения квоты на ввоз сахара белого, предназначенного исключительно для реализации на внутреннем рынке или для производства сахаросодержащей продукции, заявителем подается заявка на участие в распределении квот на ввоз сахара белого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квоты на ввоз сахара-сырца тростникового, предназначенного для промышленной переработки, заявителем подается заявка на участие в распределении квот на ввоз сахара-сырца тростникового на территорию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контрактов (договоров), на основании которых планируется осуществить ввоз товаров;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наличия у заявителя финансовых средств в размере 100 % от заявленного объема на ввоз товаров на территорию Республики Казахстан (письмо-подтверждение от банка о наличии средств: выписка со счета на дату подачи заявки, наличие открытой кредитной линии в достаточном объеме).";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Заявители, получившие квоты на ввоз сахара белого и сахара-сырца тростникового на территорию Республики Казахстан в соответствии с частями первой и второй пункта 3 настоящих Правил (в случае непредставления заявителем информации согласно пункту 14 настоящих Правил), направляют в срок до 14 июля 2022 года в уполномоченный орган письмо-подтверждение о фактическом освоении выделенной квоты. При неосвоении выделенной квоты либо неполном освоении выделенной квоты, письмо-подтверждение направляется с приложением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получившие квоты на ввоз сахара белого/сахара-сырца тростникового на территорию Республики Казахстан в соответствии с частями третьей и пятой пункта 3 настоящих Правил, направляют в уполномоченный орган в течение 14 (четырнадцать) рабочих дней со дня получения квоты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аккредитива, или копии документа, подтверждающего факт отгрузки товара.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выделенный объем квоты аннулируется уполномоченным органом в случае отсутствия копии платежного документа об оплате не менее 15% от стоимости контракта (договора) или копии соглашения, предусматривающего открытие документарного аккредитива, или копии документа, подтверждающего факт отгрузки товара. Уведомление об аннулировании объема выделенной квоты направляется уполномоченным органом в течение 7 (семи) рабочих дней на электронный адрес, указанный заявителем в заявке.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квот, которые аннулированы уполномоченным органом, перераспределяются между заявителями на ввоз сахара белого, предназначенного исключительно для реализации на внутреннем рынке или для производства сахаросодержащей продукции, и сахара-сырца тростникового, предназначенного для промышленной переработки, в соответствии с пунктом 3-1 настоящих Правил.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Товары могут быть ввезены на территорию Республики Казахстан в рамках полученных объемов квот до 31 декабря 2022 года включительно.";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официального опубликования и распространяется на правоотношения, возникшие с 20 декабря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47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срок действия квоты на ввоз сахара белого и сахара-сырца тростникового на территорию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1701 99 100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декабря 2021 года по 31 декабря 2022 года включительно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Сахар-сырец тростниковый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квот на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 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распределении квот на ввоз сахара белого на территорию Республики Казахстан</w:t>
      </w:r>
    </w:p>
    <w:bookmarkEnd w:id="38"/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ввоз сахара белого, классифицируемый кодом 1701 99 100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 ВЭД ЕАЭС) и предназначенный исключительно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 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цель ввоза: для реализации на внутреннем рынке или для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сахаросодержащей продукции) в количестве _____________ тонн, а также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целевого назначения ввозимого сахара белого.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сахар, ввозимый с применением льготы, не будет перенаправлен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других государств-членов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ввоз 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 и сахара-сырца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тростникового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распределении квот на ввоз сахара-сырца тростникового на территорию Республики Казахстан</w:t>
      </w:r>
    </w:p>
    <w:bookmarkEnd w:id="41"/>
    <w:p>
      <w:pPr>
        <w:spacing w:after="0"/>
        <w:ind w:left="0"/>
        <w:jc w:val="both"/>
      </w:pPr>
      <w:bookmarkStart w:name="z59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выделить квоту на ввоз сахара-сырца тростникового субпозиций 1701 13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 14 Товарной номенклатуры внешнеэкономической деятельности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(далее – ТН ВЭД ЕАЭС), предназначенный для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переработки, в количестве _____________ тонн, в переводе на сахар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подпункту 7.1.37 пункта 7 Решения Комиссии Таможенного союза от 27 ноября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№ 130 "О едином таможенно-тарифном регулировании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союза" в количестве __________ тонн, а также выдать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назначения ввозимого сахара-сырца тростникового.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Гарантирую, что сахар-сырец тростниковый, ввозимый с применением льготы,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будет перенаправлен на территории других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(юридический адрес)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 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