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8013" w14:textId="2d68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в информационных системах"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сентября 2022 года № 311/НҚ. Зарегистрирован в Министерстве юстиции Республики Казахстан 12 сентября 2022 года № 29535. Утратил силу приказом Министра цифрового развития, инноваций и аэрокосмической промышленности РК от 08.10.2024 № 639/НҚ.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08.10.2024 </w:t>
      </w:r>
      <w:r>
        <w:rPr>
          <w:rFonts w:ascii="Times New Roman"/>
          <w:b w:val="false"/>
          <w:i w:val="false"/>
          <w:color w:val="ff0000"/>
          <w:sz w:val="28"/>
        </w:rPr>
        <w:t>№ 639/НҚ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в информационных системах" (зарегистрирован в Реестре государственной регистрации нормативных правовых актов за № 23531)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приведения в соответствие сведений о заявителе в информационных системах.";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заявителе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информационных системах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назначению пособии)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внесении изменений и (или) дополнений сведений о заявителе в информационных системах/ об отказе во внесении изменений и (или) дополнений сведений о заявителе, в информационных системах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"__" _________20__ года № 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оператора информационной системы) извещает о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(или) дополнений сведений о заявителе в информационных системах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во внесении изменений и (или) дополнений сведений о заявителе,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запроса на приведение в соответствие сведений сведений о заявителе, в информационных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Внесенные изменения и (или) дополнения о заявителе, в информационных системах/основание для отказа в приведении в соответствие сведений в информационных системах, предусмотренное в пункте 8 Правил и сроков приведения в соответствие сведений о заявителе в информационных системах,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13 июля 2021 года № 246/НҚ (зарегистрирован в Реестре государственной регистрации нормативных правовых актов за № 23531)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фамилия, имя, отчество (при его наличии)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