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85ec" w14:textId="b928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12 декабря 2020 года № 557 "Об утверждении типовых учебных планов дошкольного воспитания и обучения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9 сентября 2022 года № 394. Зарегистрирован в Министерстве юстиции Республики Казахстан 12 сентября 2022 года № 29509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обучения" (зарегистрирован в Реестре государственной регистрации нормативных правовых актов под № 8275)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дошкольного воспитания и обучения для детей ясельного возраста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дошкольного воспитания и обучения для детей дошкольного возраста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дошкольного воспитания и обучения для предшкольной группы дошкольной организации / предшкольного класса школы (лицея, гимназии) (дети 5-ти лет)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просвещения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правоотношения, возникшие с 1 сентября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2022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для детей ясельного возраста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 учетом возрастных особенностей детей ясельного возраста в течение дня уделяется время на физическую активность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****Специальная коррекционная деятельность проводится для детей с ограниченными возможностями в специальных дошкольных организациях, специальных группах дошкольных организаций.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зрения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Зрительное восприятие*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*Для незрячих детей деятельность по развитию зрительного восприятия замещается коррекционной деятельностью по развитию осязания и тонкой моторики. Для слабовидящих и поздноослепших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слуха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слухового восприятия и формирование произношения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Социально-бытовая ориентировка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****Специальная коррекционная деятельность - деятельность по развитию устной речи с использованием элементов жестовой речи проводится для детей с тяжелой степенью тугоухости (IV степень тугоухости); знакомство с художественной литературой проводится с опорой на сюжетно-ролевую игру.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*Проводится специальным педагогом (сурдопедагогом) по подгруппам или индивидуально с детьми, нуждающимися в коррекционной поддержке; для неслышащих детей проводится деятельность по формированию жестовой речи.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опорно-двигательного аппарата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(на суше или в воде)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Проводится специальными педагогами (дефектологом, логопедом), инструктором лечебной физической культуры по подгруппам для детей, нуждающихся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*Коррекционная работа проводится специальными педагогами (дефектологом, логопедом) по подгруппам для детей, нуждающихся в коррекционной поддержке.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нарушениями речи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*Проводится специальным педагогом (логопедом) фронтально или по подгруппам.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задержкой психического развития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познавательной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****Специальная коррекционная деятельность (подгрупповая)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интеллекта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мышления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со сложными нарушениями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(дети 1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(дети 2-х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жестовой, дактильно-контактной речи (при сочетанном нарушении зрения и слуха)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коммуникации с помощью предметов-символов, картинок (для безречевых детей)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(для детей с возможностью овладения звуковой речью)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социально-эмоциональных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приемом пищи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одевания и ухода за одеждой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 развитии коммуникативных навыков выбирается один из видов работы в зависимости от типа сочетанного нарушения: при сочетанных нарушениях слуха и зрения формируются жестово-контактная, дактильно-контактная формы коммуникации; при нарушениях воспроизводящей/звуковой стороны речи (при детском церебральном параличе, алалии) формируются навыки коммуникации, связанные с использованием предметов-символов, картинок; при всех видах сложных нарушений формирование и развитие устной (звуковой) речи обязательно и проводится дефектологом, логопедом и воспитателем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Организованная деятельность "Тифлографика" для детей 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"Тифлографика" - специальным педагогом с детьми с тяжелыми нарушениями зрения.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для детей дошкольного возраста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деятельность*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 учетом возрастных особенностей детей дошкольного возраста в течение дня уделяется время на физическую активность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***В целях усвоения государственного языка в группах с другими языками обучения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*****Специальная коррекционная деятельность проводится для детей с ограниченными возможностями в специальных дошкольных организациях, специальных группах дошкольных организаций.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зрения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Зрительное восприятие*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*****Специальная коррекционная деятельность 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*Для незрячих детей деятельность по развитию зрительного восприятия замещается коррекционной деятельностью по развитию осязания и тонкой моторики. Для слабовидящих и поздноослепших детей и детей с нарушениями зрения деятельность по развитию осязания и тонкой моторики проводятся во всех вышеперечисленных видах коррекционной деятельности.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слуха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слухового восприятия и формирование произношения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</w:tbl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по развитию устной речи с использованием элементов жестовой речи проводится для детей с тяжелой степенью тугоухости (IV степень тугоухости).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по художественной литературе проводится с опорой на сюжетно-ролевую игру.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по развитию речи проводится специальным педагогом (сурдопедагогом)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неслышащих детей проводится деятельность по формированию жестовой речи.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опорно-двигательного аппарата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</w:tbl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Проводится специальными педагогами (дефектологом, логопедом), инструктором лечебной физической культуры по подгруппам для детей, нуждающихся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нарушениями речи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задержкой психического развития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познавательной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 нарушением интеллекта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мышления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социально-эмоциональных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*****Проводится специальным педагогом (тифлопедагогом) по подгруппам или индивидуально с детьми, нуждающимися в коррекционной поддержке.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Проводится специальным педагогом (дефектологом) по подгруппам или индивидуально с детьми, нуждающимися в коррекционной поддержке.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со сложными нарушениями 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 *****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(дети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(дети 4-х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 (дети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*Развитие коммуникативных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жестовой, дактильно-контактной речи (при сочетанном нарушении зрения и слуха)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коммуникации с помощью предметов-символов, картинок (для безречевых детей)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(для детей с возможностью овладения звуковой речью)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познавательных и интеллектуальных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социально-эмоциональных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раза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приемом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одевания и ухода за одеждой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труд и поведение в других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неделю</w:t>
            </w:r>
          </w:p>
        </w:tc>
      </w:tr>
    </w:tbl>
    <w:p>
      <w:pPr>
        <w:spacing w:after="0"/>
        <w:ind w:left="0"/>
        <w:jc w:val="both"/>
      </w:pPr>
      <w:bookmarkStart w:name="z53" w:id="4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развитии коммуникативных навыков выбирается один из видов работы в зависимости от типа сочетанного нарушения: при сочетанных нарушениях слуха и зрения формируются жестово-контактная, дактильно-контактная формы коммуникации; при нарушениях воспроизводящей/звуковой стороны речи (при детском церебральном параличе, алалии) формируются навыки коммуникации, связанные с использованием предметов-символов, картинок; при всех видах сложных нарушений обязательно формирование и развитие устной (звуковой) речи, работа проводится дефектологом, логопедом и воспитателем по подгруппам или индивидуально (при отсутствии возможностей формирования и развития устной (звуковой) речи в рамках данного объема часов проводится формирование альтернативных видов коммуникации).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Организованная деятельность "Тифлографика" для детей при первичном нарушении зрения проводится в организованной деятельности "Рисование" воспитателем с детьми с нарушениями зрения легкой степени, в организованной деятельности "Тифлографика" - специальным педагогом с детьми с тяжелыми нарушениями зрения.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 2022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для предшкольной группы дошкольной организации / предшкольного класса школы (лицея, гимназии) (дети 5-ти лет)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*Организованная деятельность/Детская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в неделю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нагрузка в неделю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Коммуникативная, познавательная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Познавательная, исследовательская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Исследовательская, познавательная, коммуникативная, трудовая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Творческая, изобразительная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часов</w:t>
            </w:r>
          </w:p>
        </w:tc>
      </w:tr>
    </w:tbl>
    <w:p>
      <w:pPr>
        <w:spacing w:after="0"/>
        <w:ind w:left="0"/>
        <w:jc w:val="both"/>
      </w:pPr>
      <w:bookmarkStart w:name="z57" w:id="4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*Организованная деятельность – интегрированное занятие, организованное педагогом в течение дня в игровой форме через разные виды детской деятельности (игровая, двигательная, познавательная, творческая, исследовательская, трудовая, самостоятельная) для реализации содержания Типовой учебной программы дошкольного воспитания 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(зарегистрированный в Реестре государственной регистрации нормативных правовых актов под № 14235) (далее – Типовая программа), в том числе задач по привитию детям национальных ценностей казахского народа, семейных ценностей, чувства патриотизма, любви к Родине, приобщение их к социокультурным нормам, правил безопасного поведения с учетом направления работы дошкольной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 учетом возрастных особенностей детей дошкольного возраста в течение дня уделяется время на физическую активность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***В целях усвоения государственного языка в течение дня педагогу вместе с детьми рекомендуется изучать с детьми словарный минимум, определенный в Типовой программе, развитие устной связной речи воспитанников в различных видах детской деятельности, а также знакомство с культурой, обычаями и традициями казахского народа, обогащение активного словаря, овладение нормами речи, культуры 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****С учетом возрастных особенностей детей в течение дня уделяется время на пение, слушание музыки, заучивание песен, импровизацию, музыкально-ритмические движения, игру на детских шумовых инструментах и другие виды музыкальной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