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6ccc" w14:textId="e5d6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финансовому мониторингу от 6 августа 2021 года № 4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не финансового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7 сентября 2022 года № 27. Зарегистрирован в Министерстве юстиции Республики Казахстан 9 сентября 2022 года № 29489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6 августа 2021 года № 4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не финансового сектора" (зарегистрирован в Реестре государственной регистрации нормативных правовых актов № 23942)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 финансового сектора";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 финансового сектора.";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не финансового сектора,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 финансового сектора";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 финансового сектора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 для субъектов финансового мониторинга,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о ПОД/ФТ (далее – Субъекты).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органа в сфере финансового мониторинга, используемая для электронного взаимодействия с Субъектом;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– совокупность принимаемых Субъектами мер по мониторингу, выявлению рисков легализации ОД/ФТ/ФРОМУ, а также их минимизации (в отношении услуг, клиентов);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осуществляется в целях: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Субъектами требований Закона о ПОД/ФТ;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организации внутреннего контроля в целях ПОД/ФТ/ФРОМУ Субъектами обеспечивается: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проведение независимого аудита;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выделенного канала связи;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талона о приеме уведомления о начале или прекращении деятельности у Субъектов, по которым установлен уведомительный порядок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приема уведомлений государственными органами, утвержденных приказом Министра национальной экономики Республики Казахстан от 6 января 2015 года № 4 (зарегистрирован в Реестре государственной регистрации нормативных правовых актов № 10194).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внутреннего контроля (далее – ПВК) являются документом, который регламентирует организационные основы работы, направленные на ПОД/ФТ/ФРОМУ, и устанавливает порядок действий Субъектов в целях ПОД/ФТ/ФРОМУ.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ПВК включают в себя программы, предусмотренные пунктом 3 статьи 11 Закона о ПОД/ФТ, который регламентирует организационные основы работы, направленные на ПОД/ФТ/ФРОМУ, и устанавливает порядок действий Субъектов.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ПВК предусматривают назначение лица, ответственного за реализацию и соблюдение ПВК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правил внутреннего контроля, в том числе о наличии безупречной деловой репутации, за исключением Субъектов, осуществляющих свою деятельность единолично.";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Программа организации внутреннего контроля в целях ПОД/ФТ/ФРОМУ (далее – Программа) включает следующие процедуры: 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программного обеспечения, используемых Субъектом для осуществления внутреннего контроля в целях ПОД/ФТ/ФРОМУ;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 в проведении операций с деньгами и (или) иным имуществом, и принятия мер по замораживанию операций с деньгами и (или) иным имуществом;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признания операции клиента подозрительной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о фактах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документальное фиксирование операций, подлежащих финансовому мониторингу и направляемых в уполномоченный орган;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руководителя о ставших работникам Субъекта известными фактах нарушения законодательства Республики Казахстан о ПОД/ФТ, ПВК, допущенных работниками Субъекта;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юридическим лицом, имеющим контроль над организацией требований по ПОД/ФТ/ФРОМУ для подконтрольных организаций;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и представление органам и уполномоченным лицам юридическим лицом, имеющим контроль над организацией,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иным органом, уполномоченным на проведение внутреннего аудита, а также проведения независимого аудита, в случае наличия решения на проведение независимого аудита;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идентификация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 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оценка, определение, документальное фиксирование и обновление результатов оценки рисков легализации ОД/ФТ/ФРОМУ;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мер контроля, процедуры по управлению рисками легализации ОД/ФТ/ФРОМУ и снижению рисков легализации ОД/ФТ/ФРОМУ;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классификация своих клиентов с учетом степени риска легализации ОД/ФТ/ФРОМУ;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хранение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включение Субъектом в Программу дополнительных мер по организации внутреннего контроля в целях ПОД/ФТ/ФРОМУ. 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ПОД/ФТ/ФРОМУ), за исключением Субъектов, осуществляющих свою деятельность единолично.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стаж работы не менее двух лет в соответствующих сферах деятельности Субъектов,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о ПОД/ФТ;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стаж работы не менее одного года в соответствующих сферах деятельности Субъектов,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о ПОД/ФТ;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Функции ответственного работника, работников подразделения по ПОД/ФТ/ФРОМУ и Субъектов, осуществляющих свою деятельность единолично, в соответствии с Программой включают: 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согласование, внесение изменений и (или) дополнений в ПВК, а также мониторинг реализации и соблюдения ПВК;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Законом о ПОД/ФТ;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легализации ОД/ФТ/ФРОМУ;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операций клиента (его представителя) и бенефициарного собственника;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мер по хранению всех документов и сведений;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конфиденциальности сведений, полученных при осуществлении своих функций;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представление информации в уполномоченный орган для осуществления контроля за исполнением законодательства о ПОД/ФТ;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по запросу уполномоченного органа информации, сведений и документов.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ПВК включают дополнительные функции: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согласование с руководителем Субъекта ПВК, внесение изменений и (или) дополнений к ним, а также мониторинг их реализации и соблюдения;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руководителя Субъекта о выявленных нарушениях ПВК;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о результатах реализации ПВК и рекомендуемых мерах по улучшению системы управления рисками легализации ОД/ФТ/ФРОМУ и внутреннего контроля ПОД/ФТ/ФРОМУ для формирования отчетов руководителю.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выполнения возложенных функций ответственный работник и работники подразделения по ПОД/ФТ/ФРОМУ наделяются следующими полномочиями: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доступа ко всем помещениям Субъекта, информационным системам, средствам телекоммуникаций, документам и файлам в пределах, позволяющих осуществлять свои функции в полном объеме;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конфиденциальности сведений, полученных при осуществлении полномочий;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получаемых от подразделений Субъекта документов и файлов;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информации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представление в уполномоченный орган по его запросу необходимой информации, сведений 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включение Субъектами дополнительных функций и полномочий ответственного работника либо подразделения по ПОД/ФТ/ФРОМУ.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</w:t>
      </w:r>
    </w:p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пунктами 10, 11 настоящих Требований, координацию деятельности по вопросам ПОД/ФТ/ФРОМУ таких работников осуществляет ответственный работник.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является головной организацией, ответственный работник осуществляет разработку, внесение изменений и (или) дополнений в ПВК на консолидированной основе, а также обеспечивает их выполнение структурными подразделениями (филиалами, дочерними организациями, представительствами).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 ответственного работника, а также работников подразделения по ПОД/ФТ/ФРОМУ, на которых возложены функции, предусмотренные пунктом 10 настоящих Требований, не совмещаются с функциями независимого аудита,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целях организации управления рисками легализации ОД/ФТ/ФРОМУ,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легализации ОД/ФТ/ФРОМУ включает, но не ограничивается: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организации управления рисками легализации ОД/ФТ/ФРОМУ Субъекта, в том числе в разрезе его структурных подразделений (при наличии); 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методику оценки рисков легализации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легализации ОД/ФТ/ФРОМУ; 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легализации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присвоения, сроки и основания для пересмотра уровней рисков клиентов. 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осуществляет оценку степени подверженности услуг (продуктов) Субъектов рискам легализации ОД/ФТ/ФРОМУ, с учетом информации из отчета рисков легализации ОД/ФТ/ФРОМУ, как минимум, следующих специфических категорий рисков: риск по типу клиентов, страновой (географический) риск, риск услуги (продуктов) и (или) способа ее (его) предоставления.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уполномоченного органа и некоммерческих организаций, членами которых являются Субъекты.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Типы клиентов, чей статус и (или) чья деятельность повышают риск легализации ОД/ФТ/ФРОМУ, включают следующие факторы, но не ограничиваются: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 Список и Перечни размещаются на официальном интернет-ресурсе уполномоченного государственного органа;</w:t>
      </w:r>
    </w:p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17 настоящих Требований, а также расположенные в Республике Казахстан филиалы и представительства таких лиц;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предлагает ускориться в проведении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Законом о ПОД/ФТ.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Типы клиентов, чей статус и (или) чья деятельность понижают риск легализации ОД/ФТ/ФРОМУ, включают следующие факторы, но не ограничиваются: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подконтрольные государственным органам;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государствах, указанных в пункте 18 настоящих Требований, а также расположенные в Республике Казахстан их филиалы и представительства.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 следующие факторы, но не ограничиваются: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(ФAТФ), составляемый уполномоченным по финансовому мониторингу;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Организации Объединенных Наций;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деятельность, установленный постановлением Правления Агентства Республики Казахстан по регулированию и развитию финансового рынка от 24 февраля 2020 года № 8 (зарегистрирован в Реестре государственной регистрации нормативных правовых актов № 20095);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факторов (сведений об уровне коррупции, незаконного производства, оборота и (или) транзита наркотиков, сведений о поддержке международного терроризма).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Организации Объединенных Наций и международных организаций размещаются на официальном интернет-ресурсе уполномоченного органа.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Иностранные государства, операции с которыми понижают риск легализации ОД/ФТ/ФРОМУ, включают следующие факторы, но не ограничиваются: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Услуги (продукты) Субъектов, повышающие риск легализации ОД/ФТ/ФРОМУ, включают следующие факторы, но не ограничиваются: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 деньгами и (или) иным имуществом, превышающие пороговое значение;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клиентом договорных условий оплаты, в результате чего платежи от имени лизингополучателя систематически, то есть два и более раз подряд в течение года осуществляет другое физическое или юридическое лицо, не являющееся участником лизинговой сделки (гарантом, залогодателем);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клиентом большого авансового платежа для предмета лизинга без надлежащей причины, хотя лизингодатель этого не требует;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покупки драгоценных металлов и драгоценных камней, ювелирных изделий из них, не обращая внимания на ценность приобретаемого товара, его размер, вес и природные особенности;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клиентом просроченного сертификата Кимберлийского процесса;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приобретение клиентом нескольких ювелирных изделий из драгоценных металлов и (или) драгоценных камней (однотипных изделий) и (или) сертифицированных драгоценных камней;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перечислении денег за реализованные драгоценные металлы и драгоценные камни, ювелирные изделия из них на счета третьих лиц;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клиента, обращающегося для финансирования предмета лизинга, не выглядит обоснованным в отношении намерений использовать предмет лизинга или в отношении бизнес активности клиента (несоответствие между типом деятельности лизингополучателя и лизинговой сделкой);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операции от имени или в пользу неизвестных или несвязанных третьих лиц;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связанных с анонимными банковскими счетами или с использованием анонимных, вымышленных имен, включая наличные расчеты;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не имеющих экономического смысла или правовой цели;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операций с несвойственной ему частотой или на необычно крупную для данного клиента сумму.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Способы предоставления продукта (услуги), повышающими риск легализации ОД/ФТ/ФРОМУ, включают следующие факторы, но не ограничиваются: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(его представителя) и бенефициарного собственника.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Способы предоставления продукта (услуги), понижающими риск легализации ОД/ФТ/ФРОМУ, включают следующие факторы, но не ограничиваются: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при личном присутствии клиента.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 по согласованию с уполномоченным органом.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пункте 14 настоящих Требований, а также иных категорий рисков, устанавливаемых Субъектами.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менее, чем из двух уровней низкий и высокий.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пункте 14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 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Субъекты определяют и оценивают риски легализации ОД/ФТ/ФРОМУ, возникающие при: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о ПОД/ФТ сведений о клиенте и их представителях, включает, но не ограничивается: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Списке, Перечнях;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совершаются операции (их представители) и бенефициарного собственника;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Субъект разрабатывает правила взаимодействия с такими лицами, которые включают:</w:t>
      </w:r>
    </w:p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перечня должностных лиц организации, уполномоченных заключать такие договора;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Субъекту сведений, полученных при проведении идентификации лицами, которым поручено проведение идентификации;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Субъекту, полученных сведений, а также меры, принимаемые Субъектом по устранению выявленных нарушений;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Субъекты не вправе совершать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 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Перечень документов, необходимых для надлежащей проверки клиента (его представителя) и бенефициарного собственника Субъектами:";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получение и фиксирование сведений об источнике финансирования совершаемых операций, с учетом уровня риска клиента, а также проводят проверку достоверности полученных сведений о клиенте в случаях:</w:t>
      </w:r>
    </w:p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обновления, ранее полученных либо получения дополнительных сведений в соответствии с уровнем риска клиента.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неустановления лица, имеющего контрольную долю участия, бенефициарного собственника, или отсутствия физических лиц, осуществляющих контроль посредством доли в правах собственности, Субъекты проверяют личность бенефициарных собственников с использованием личных данных физического лица, осуществляющего контроль над юридическим лицом или иностранной структурой без образования юридического лица.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Бенефициарным собственником в установленном законодательством порядке признается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лица, или иностранной структурой без образования юридического лица.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установления бенефициарного собственника на основании участия в уставном капитале бенефициарным собственником признается лицо, осуществляющее контроль над клиентом иным образом либо в интересах которого клиентом совершаются операции с деньгами и (или) иным имуществом. 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Документы и сведения, полученные в соответствии с пунктом 26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клиентом.";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Субъектами подпункта 1) пункта 6 статьи 5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(его представителя) и бенефициарного собственника которого полагаются Субъекты.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статьи 5 Закона о ПОД/ФТ.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представителя), бенефициарного собственника применяются при высоком уровне риска легализации ОД/ФТ/ФРОМУ.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ОД/ФТ/ФРОМУ. 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ОД/ФТ/ФРОМУ.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 </w:t>
      </w:r>
    </w:p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целях реализации требований Закона о ПОД/ФТ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 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Программа мониторинга и изучения операций клиентов для Субъектов, осуществляющих свою деятельность, единолично включает, но не ограничивается: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Start w:name="z2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операций;</w:t>
      </w:r>
    </w:p>
    <w:bookmarkEnd w:id="188"/>
    <w:bookmarkStart w:name="z2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(или) иного имущества таких клиентов.</w:t>
      </w:r>
    </w:p>
    <w:bookmarkEnd w:id="189"/>
    <w:bookmarkStart w:name="z2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190"/>
    <w:bookmarkStart w:name="z2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191"/>
    <w:bookmarkStart w:name="z2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192"/>
    <w:bookmarkStart w:name="z22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193"/>
    <w:bookmarkStart w:name="z22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194"/>
    <w:bookmarkStart w:name="z22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195"/>
    <w:bookmarkStart w:name="z2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196"/>
    <w:bookmarkStart w:name="z2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информирования (при необходимости) руководства Субъекта о выявлении пороговой и подозрительной операции, клиентов из Списка и Перечней. </w:t>
      </w:r>
    </w:p>
    <w:bookmarkEnd w:id="197"/>
    <w:bookmarkStart w:name="z2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ОД/ФТ/ФРОМУ.</w:t>
      </w:r>
    </w:p>
    <w:bookmarkEnd w:id="198"/>
    <w:bookmarkStart w:name="z2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ОД/ФТ/ФРОМУ, а также для пересмотра уровней рисков клиентов.</w:t>
      </w:r>
    </w:p>
    <w:bookmarkEnd w:id="199"/>
    <w:bookmarkStart w:name="z2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пяти лет после совершения операции. 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не более одного месяца. </w:t>
      </w:r>
    </w:p>
    <w:bookmarkEnd w:id="201"/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Операции клиента признаются подозрительными в случае, если по результатам изучения операций, указанных в пункте 19 настоящих Требований, у Субъектов имеются основания полагать, что операции клиента связаны с легализацией ОД/ФТ/ФРОМУ.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имеющихся в его распоряжении сведений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203"/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Субъекта.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6. Программа подготовки и обучения Субъектов в сфере ПОД/ФТ/ФРОМУ"; 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Start w:name="z24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4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209"/>
    <w:bookmarkStart w:name="z24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0"/>
    <w:bookmarkStart w:name="z24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211"/>
    <w:bookmarkStart w:name="z24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