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6f7" w14:textId="ca47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возобновления доступа к интернет-ресурсу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6 сентября 2022 года № 366. Зарегистрирован в Министерстве юстиции Республики Казахстан 8 сентября 2022 года № 29473.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возобновления доступа к интернет-ресурсу.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366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возобновления доступа к интернет-ресурсу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возобновления доступа к интернет-ресурсу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 и определяют порядок возобновления доступа к интернет-ресурсу.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 обмена мгновенными сообщениями –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техническая служба – акционерное общество, созданное по решению Правительства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онлайн-платформа – интернет-ресурс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 от 26.08.2024 </w:t>
      </w:r>
      <w:r>
        <w:rPr>
          <w:rFonts w:ascii="Times New Roman"/>
          <w:b w:val="false"/>
          <w:i w:val="false"/>
          <w:color w:val="00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возобновления доступа к интернет-ресурсу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Возобновление доступа к интернет-ресурсу осуществляется по письменному (электронному) обращению (далее – обращение) собственника и (или) законного представителя и (или) пользователя интернет-ресурса.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Возобновление доступа к интернет-ресурсу осуществляется при ограничении к нему доступа на основании предписания уполномоченного органа при условии устранения нарушений законодательства Республики Казахстан и удаления с интернет-ресурса противоправных материалов, послуживших основанием для ограничения доступа.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15 (пятнадцати) рабочих дней со дня регистрации обращения уполномоченный орган проводит мониторинг интернет-ресурса на предмет удаления противоправных материалов, послуживших основанием для ограничения доступа.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подтверждения информации об устранении нарушений законодательства Республики Казахстан и удаления с интернет-ресурса противоправных материалов уполномоченный орган дает поручение операторам связи и (или) государственной технической службе об отмене предписания уполномоченного органа, снятии с ограничения и возобновлении доступа к интернет-ресурсу, оформленное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связи и государственная техническая служба после получения от уполномоченного органа поручения об отмене предписания уполномоченного органа, снятии с ограничения и возобновлении доступа к интернет-ресурсу, незамедлительно возобновляют доступ к интернет-ресурсу.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интернет-ресурсу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(ам)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списку)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</w:t>
      </w:r>
    </w:p>
    <w:bookmarkEnd w:id="26"/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В адрес 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поступило обращение от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просьбой возобновить доступ к интернет-ресурсу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устранения нарушений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удаления противоправных материалов, послуживших основанием для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мониторинга установлено, что противоправные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размещенные на интернет-ресурсе по ссылкам: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ограниченные к распространению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предписанием уполномоченного органа (номер и дата исходящего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удалены собственником интернет-ресурса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___________________________________________.(текущая дата).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поручаем отменить предписание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исходящего документа) и возобновить доступ к вышеуказанному(ым)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интернет-ресурсу (ам) (ссылке (ам) и его мобильному приложению.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