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19e3" w14:textId="22a1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7 сентября 2022 года № 36. Зарегистрирован в Министерстве юстиции Республики Казахстан 8 сентября 2022 года № 29466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 (зарегистрирован в Реестре государственной регистрации нормативных правовых актов под № 5499)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участия в конкурсном отборе претендентов на обучение за рубежом администратор осуществляет прием документов, предусмотренных в государственной услуге "Прием документов для участия в конкурсе на обучение за рубежом в рамках международных договоров в области образования" (далее – Государственная услуга в рамках международных договоров в области образования)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заполненную анкету гражданина Республики Казахстан, выезжающего на обучение за рубеж в рамках договоров и соглашений, заключенных между правительствами или ведомствами Республики Казахстан и зарубежных стран,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лица с инвалидностью с детства и дети с инвалидностью, которым согласно медицинскому заключению не противопоказано обучение в соответствующих зарубежных организациях образования, представившие медицинскую справку (для выезжающего за границу) по форме № 072/у,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Услугополучатель для участия в конкурсе на обучение за рубежом в рамках международных договоров в области образования, подает услугодателю либо посредством веб-портала "электронного правительства" заявление с приложением документов, предусмотренных в государственной услуге в рамках международных договоров в области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Оказание государственной услуги в рамках международных договоров в области образования осуществляются в течение 1 (одного) рабочего дня и состоит из следующих процедур: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подразделением, ответственным за прием документов представленных услугополучателем документов, согласно перечню документов, указанных в государственной услуге в рамках международных договоров в области образования – 15 минут;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подразделением, ответственным за прием документов, представленных услугополучателем документов на соответствие условиям и требованиям для участия в конкурсе – 30 минут;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подразделением, ответственным за прием документов расписки о приеме документов к участию в конкурсе либо письменного отказа в оказании государственной услуги в рамках международных договоров в области образования при недостоверности документов, представленных услугополучателем и (или) данных (сведений) – 7 (семь) рабочих часов 15 (пятнадцать) минут с момента сдачи пакета документов услугодателю.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информирует услугодателя, а также единый контакт-центр, осуществляющих прием заявлений и выдачу результатов оказания государственной услуги о внесенных изменениях и (или) дополнениях в настоящие Правила.";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Претенденты для участия в конкурсе на обучение за рубежом в рамках академической мобильности за счет средств республиканского бюджета предоставляют документы, предусмотренные государственной услугой "Прием документов для участия в конкурсе на обучение за рубежом в рамках академической мобильности" (далее – Государственная услуга в рамках академической мобильности) согласно приложению 10 к настоящим Правилам.";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 с инвалидностью с детства и дети с инвалидностью;";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Услугополучатель для участия в конкурсе на обучение за рубежом в рамках академической мобильности, подает услугодателю через канцелярию услугодателя или портал заявление обучающегося с приложением документов, предусмотренных государственной услугой в рамках академической мобильности,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Оказание государственной услуги в рамках академической мобильности осуществляются в течение 1 (одного) рабочего дня и состоит из следующих процедур: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проверка полноты представленных услугополучателем документов, согласно перечню документов, указанных в государственной услуге в рамках академической мобильности – 15 минут;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услугополучателем документов на соответствие условиям и требованиям для участия в конкурсе – 30 минут;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расписки о приеме документов к участию в конкурсе либо письменного отказа в оказании государственной услуги в рамках академической мобильности при недостоверности документов, представленных услугополучателем и (или) данных (сведений) – 7 (семь) рабочих часов 15 (пятнадцать) минут с момента сдачи пакета документов услугодателю.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образования информирует услугодателя, а также единый контакт-центр, осуществляющих прием заявлений и выдачу результатов оказания государственной услуги о внесенных изменениях и (или) дополнениях в настоящие Правила.";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заголовок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"Прием документов для участия в конкурсе на обучение за рубежом в рамках международных договоров в области образования";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7, 8 и 9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через услугодателя осуществляется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 через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заполненную анкету,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оригинал удостоверения личности и/или паспорта (оригиналы после сверки возвращаются претенденту)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документа об образовании (оригинал после сверки возвращается претенденту)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программе "Бакалавриат":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с приложением или свидетельство с приложением об основном среднем образовании, справка о статусе обучающегося с табелем или транскриптом об успеваемости за текущий год обучения или диплом о специальном среднем образовании с приложением;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программе "Магистратура"/ "Резидентура":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бакалавра/специалиста с приложением или справка о статусе обучающегося с транскриптом об успеваемости за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программе "Докторантура":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 с приложением или справка о статусе обучающегося с транскриптом об успеваемости за текущий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документов зарубежными организациями образования претендент предоставляет нотариально заверенный перевод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знание иностранного языка, соответствующее языку обучения с предоставлением оригинала для сверки (по требованию принимающей стороны) при его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принимающей стороной языкового обучения, документ, подтверждающий знание иностранного языка,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подтверждающий знание английского языка, при обучении на английском языке, с предоставлением оригинала для сверки.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грамот, сертификатов, дипломов по выбранному направлению обучения, полученное за участие в мероприятии республиканского или международного уровня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подаче документов через представителя нотариально удостоверенную доверенность;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нотариальное согласие законного представителя (родители, усыновители (удочерители), опекун или попечитель, приемный родитель, патронатный воспитатель) претендента на направление для обучения за рубежом (лицам не достигшим 18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оригинал документа, подтверждающего факт принадлежности к следующим категориям лиц (оригинал после сверки возвращается претенденту)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 – документ, подтверждающий отсутствие родителей у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с инвалидностью с детства и дети с инвалидностью –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 (далее – Приказ № 44), а также медицинскую справку (для выезжающего за границу) по форме № 072/у,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(далее – Приказ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– свидетельство о рождении четырех и более совместно проживающих несовершеннолетних детей или копия решения суда об усыновлении;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сельского населенного пункта – сведения о месте жительства претендента из сельского населенного пункта, полученные Администратором из соответствующих государственных информационных систем 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копия приглашения иностранной организации высшего и (или) послевузовского образования (далее – ОВПО) с нотариальным заверенным переводом на государственный язык при ее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услугополучателя или удостоверенный одноразовым паролем, при регистрации и подключения абонентского номера услугополучателя, предоставленного оператором сотовой связи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электронную копию заполненной анкеты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документа об образовании: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программе "Бакалавриат":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с приложением или свидетельство с приложением об основном среднем образовании, справка о статусе обучающегося с табелем или транскриптом об успеваемости за текущий год обучения или диплом о специальном среднем образовании с приложением;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программе "Магистратура"/ "Резидентура":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бакалавра/специалиста с приложением или справка о статусе обучающегося с транскриптом об успеваемости за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программе "Докторантура":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 с приложением или справка о статусе обучающегося с транскриптом об успеваемости за текущий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документов зарубежными организациями образования претендент предоставляет нотариально заверенную электронную копию перевода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электронную копию документа, подтверждающий знание иностранного языка соответствующее языку обучения (по требованию принимающей стороны) при ее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принимающей стороной языкового обучения, документ, подтверждающий знание иностранного языка,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электронную копию документа, подтверждающий знание английского языка, при обучении на английском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электронные копии грамот, сертификатов, дипломов по выбранному направлению обучения, полученное за участие в мероприятии республиканского или международного уровня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электронную копию нотариального согласия законного представителя (родители, усыновители (удочерители), опекун или попечитель, приемный родитель, патронатный воспитатель) претендента на направление для обучения за рубежом (лицам, не достигшим 18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электронную копию документа, подтверждающего факт принадлежности к следующим категориям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 – документ, подтверждающий отсутствие родителей у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с инвалидностью с детства и дети с инвалидностью –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а также медицинскую справку (для выезжающего за границу) по форме № 072/у,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ДСМ-175/2020)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– свидетельство о рождении четырех и более совместно проживающих несовершеннолетних детей или копия решения суда об усыновлении;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сельского населенного пункта – сведения о месте жительства претендента из сельского населенного пункта, полученные Администратором из соответствующих государственных информационных систем и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электронную копию приглашения иностранной ОВПО с нотариальным заверенным переводом на государственный язык при ее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документов, удостоверяющих личность услугополучателя, об образовании, документ, подтверждающий отсутствие родителей у ребенка,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документ, подтверждающий статус претендента из многодетной семьи, решения суда об усыновлении, не требуется при подтверждении информации, содержащейся в указанных документах, государственными 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личность, месте жительства претендента из сельского населенного пункта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сведений, необходимых для оказания государственной услуги, требованиям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заголовок изложить в следующей редакции: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"Прием документов для участия в конкурсе на обучение за рубежом в рамках академической мобильности";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7, 8 и 9 изложить в следующей редакции: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с 9.00 часов до 18.30 часов с перерывом на обед с 13.00 часов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ОВПО.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обучающегося по форме, утвержденной Правилами организации учебного процесса по кредитной технологии обучения,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 (далее – заявление);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паспорта гражданина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 об образовании: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"Бакалавриат":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транскрипт о текущей успеваемости заверенный печатью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"Магистратура":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бакалавра/специалиста с приложением и транскрипт о текущей успеваемости;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"Резидентура":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бакалавра/специалиста с приложением, свидетельство об окончании интернатуры с приложением и транскрипт о текущей успеваемости;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"Докторантура":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уровень владения иностранным языком (претендент предоставляет один из нижеследующих документов):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 полученный через международные системы оценки знания иностранного языка, при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согласии зарубежного ОВПО принять студента с имеющимся уровнем иностранного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 казахстанского ОВПО (не ниже уровня В2);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медицинская справка (для выезжающего за границу) по форме № 072/у,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 (далее – Приказ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письменное согласие родителей, опекунов, законных представителей претендента на выезд за рубежом, при недостижении им восемнадцатилетнего возраста на момент выезда из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 о составе семьи, для подтверждения многодетности семьи студента;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отсутствие родителей у студента (для категории студентов, относящихся к сиротам или к студентам, оставшиеся без попечения родителей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документ, подтверждающий инвалидность студента.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паспорта гражданина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документов об образовании: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"Бакалавриат":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транскрипт о текущей успеваемости заверенный печатью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"Магистратура":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бакалавра/специалиста с приложением и транскрипт о текущей успеваемости;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"Резидентура":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бакалавра/специалиста с приложением, свидетельство об окончании интернатуры с приложением и транскрипт о текущей успеваемости;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 программе "Докторантура":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подтверждающего уровень владения иностранным языком (претендент предоставляет один из нижеследующих документов):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 полученный через международные системы оценки знания иностранного языка, при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согласии зарубежного ОВПО принять студента с имеющимся уровнем иностранного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 казахстанского ОВПО (не ниже уровня В2);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медицинской справки (для выезжающего за границу) по форме № 072/у,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письменного согласия родителей, опекунов, законных представителей претендента на выезд за рубежом, при недостижении им восемнадцатилетнего возраста на момент выезда из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документа о составе семьи, для подтверждения многодетности семьи студента;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документа, подтверждающего отсутствие родителей у студента (для категории студентов, относящихся к сиротам или к студентам, оставшиеся без попечения родителей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документа, подтверждающего инвалидность студента.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 услугополучателя услугодатель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7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