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e66b" w14:textId="32ce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парашютной (парашютно-десантной, воздушно-десантной) подготовке в Вооруженных Силах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31 августа 2022 года № 731. Зарегистрирован в Министерстве юстиции Республики Казахстан 7 сентября 2022 года № 29449.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обороны Республики Казахстан, утвержденного постановлением Правительства Республики Казахстан от 2 июня 2022 года № 357,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парашютной (парашютно-десантной, воздушно-десантной) подготовке в Вооруженных Силах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Главнокомандующему Сухопутными войсками Вооруженных Сил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2022 года № 731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 парашютной (парашютно-десантной, воздушно-десантной)</w:t>
      </w:r>
      <w:r>
        <w:br/>
      </w:r>
      <w:r>
        <w:rPr>
          <w:rFonts w:ascii="Times New Roman"/>
          <w:b/>
          <w:i w:val="false"/>
          <w:color w:val="000000"/>
        </w:rPr>
        <w:t>подготовке в Вооруженных Силах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по парашютной (парашютно-десантной, воздушно-десантной) подготовке в Вооруженных Силах Республики Казахстан (далее – Правила) определяют порядок парашютной (парашютно-десантной, воздушно-десантной) подготовки в Вооруженных Силах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Парашютная (парашютно-десантная, воздушно-десантная) подготовка (далее – ПДП, ВДП) является одним из основных предметов боевой подготовки войск, в задачи которых входит выполнение парашютных прыжков и десантирование. Целью ПДП (ВДП) является обеспечение постоянной готовности личного состава, вооружения, военной техники и грузов для выполнения учебных, учебно-боевых и специальных задач.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Парашютная подготовка включает: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классификацию прыжков (десантирования) с парашютом;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общую организацию парашютной (парашютно-десантной, воздушно-десантной) подготовки;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условия, обеспечивающие безопасность прыжков с парашютом (десантирование).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парашютной (парашютно-десантной, воздушно-десантной) подготовки и без парашютного десантирования людей и грузов разрабатываются программы парашютной подготовки, (ПДП, ВДП), курсы парашютной подготовки (ПДП, ВДП) и утверждаются: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учреждений, частей и подразделений центрального подчинения – Первым заместителем Министра обороны – начальником Генерального штаба Вооруженных Сил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соединений, частей и учебных заведений – Сухопутных войск Главнокомандующим Сухопутных войск Вооруженных Сил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соединений, частей и учебных заведений Сил воздушной обороны – Главнокомандующим Сил воздушной обороны Вооруженных Сил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частей и подразделений военно-морских сил – главнокомандующим Военно-морскими Силами Вооруженных Сил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подчиненных подразделений и частей специального назначения – командиром войсковой части 14776;</w:t>
      </w:r>
    </w:p>
    <w:bookmarkEnd w:id="22"/>
    <w:bookmarkStart w:name="z20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подчиненных учреждений, частей и подразделений – командиром войсковой части 32039.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Министра обороны РК от 13.06.2024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понятия: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воздушно-десантная подготовка – мероприятия по подготовке и обучению десантированию личного состава, вооружения, военной техники и грузов парашютно десантно-штурмовых, разведывательных подразделений и подразделений морской пехоты вертолетами и самолетами военно-транспортной авиации;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десантирование – перевозка по воздуху и выброска (высадка) личного состава (грузов), техники для выполнения боевых (учебно-боевых) задач;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десантник – специалист, прошедший обучение и выполняющий десантирование, различными способами из летательного аппарата находящегося как в воздухе, так и на земле;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наземная подготовка – процесс формирования и совершенствования парашютистом (десантником) на земле знаний, умений и практических навыков, необходимых для выполнения прыжков с парашютом (без парашютных десантировании);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приземление (приводнение) – завершающий этап прыжка, требующий от парашютиста концентрации внимания и строгого соблюдения установленных правил безопасности;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выпускающий – подготовленный парашютист (десантник), выполняющий подготовку парашютистов (грузов) на старте, посадку (погрузку) и выброску (высадку) парашютистов (десантников) и грузов из летательного аппарата;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должностное лицо (ПДП, ВДП) – специалист, задействованный в обучении, подготовке и проведении прыжков с парашютом (десантирования);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парашютная подготовка – процесс обучения летно-подъемного состава к выполнению прыжков с парашютом, вынужденного покидания воздушного судна;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парашютно-десантная подготовка – мероприятия по подготовке и обучению десантированию личного состава, вооружения, военной техники и грузов частей и подразделений специального назначения из различных типов воздушных судов;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парашютная система – совокупность приспособлений предназначенных для доставки парашютиста или груза с помощью парашютов;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парашютист – специалист, прошедший обучение и выполняющий прыжок с парашютом из летательного аппарата находящегося в воздухе;</w:t>
      </w:r>
    </w:p>
    <w:bookmarkEnd w:id="35"/>
    <w:bookmarkStart w:name="z20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инструктор парашютной (парашютно-десантной) подготовки – это парашютист, прошедший подготовку, сдавший зачеты и имеющий допуск к организации и проведению теоретической и практической подготовки, связанной с выполнением парашютных прыжков.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обороны РК от 13.06.2024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Классификация прыжков (десантирования) с парашютом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Парашютные прыжки (десантирования с парашютом) выполняются из всех типов воздушных судов, предусмотренных для десантирования и подразделяются на: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учебно-тренировочные – при первоначальном обучении и совершенствовании по упражнениям (задачам);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учебно-боевые – при проведении учений (тактических, тактико-специальных), проверке (инспектировании) войск;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боевые – при выполнении боевых задач;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вынужденные – при возникновении аварийных ситуаций в полете для спасения жизни;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спортивные – при проведении соревнований, первенств, чемпионатов и подготовке к ним;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показательные – при проведении прыжков и десантировании в целях популяризации парашютизма, демонстрации возможностей и надежности средств спасения;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испытательные – при испытаниях и исследованиях парашютных систем и десантной техники;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экспериментальные – при определении эксплуатационных характеристик парашютов, вооружения, снаряжения и отработки техники десантирования из воздушного судна.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высотам прыжки (десантирование) с парашютом подразделяются: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предельно малых высот до 200 метров над рельефом местности;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малых высот от 200 до 400 метров;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 средних высот от 400 до 4000 метров;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больших высот от 4000 до 12000 метров;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 стратосферы выше 12000 метров.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количеству парашютистов, выполняющих прыжок в одном заходе воздушного судна, прыжки подразделяются на одиночные и групповые.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времени раскрытия парашюта прыжки подразделяются на прыжки с немедленным раскрытием, при которых парашют вводится в действие не позднее чем через 3секунды после отделения парашютиста от воздушного судна, и прыжки с задержкой раскрытия парашюта, при которых парашют вводится в действие более чем через 3 секунды.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скорости полета воздушного судна прыжки (десантирования) подразделяются: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малой скорости полета – до 200 километров в час (далее - км/ч);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средней скорости полета – от 200 до 350 км/ч;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большой скорости полета – свыше 350 км/ч.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способу падения прыжки подразделяются на прыжки в свободном падении и со стабилизацией падения.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способу раскрытия парашюта прыжки подразделяются: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прыжки с принудительным раскрытием клапанов ранца (в том числе с принудительным стягиванием чехла (камеры) с купола парашюта вытяжным фалом);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прыжки с ручным раскрытием парашюта с помощью раскрывающего приспособления, вводимого парашютистом вручную;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прыжки с автоматическим раскрытием парашюта, при которых раскрытие парашюта производится с помощью прибора, без участия парашютиста.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времени суток прыжки с парашютом подразделяются на дневные, выполняемые между восходом и заходом солнца, и ночные, выполняемые между заходом и восходом солнца, включая сумерки.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типу поверхности: на сушу, на воду.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степени сложности прыжки с парашютом подразделяются на простые и сложные.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простым прыжкам относятся прыжки с парашютом, выполняемые одиночно или группой, днем, при допустимых погодных условиях, с задержкой в раскрытии парашюта или со стабилизацией падения до 20 секунд, со средних высот и на малой скорости полета.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сложным прыжкам относятся одиночные и групповые прыжки с парашютом, выполняемые: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выполнением функций выпускающего;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днем при ветре у земли более 5 метров в секунду (далее – м/с) с круглым типом парашюта и более 8 м/с с парашютом типа "Крыло";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высоты 400 метров и ниже;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высоты 4000 метров и выше;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задержкой раскрытия парашюта или со стабилизацией 15 секунд и более;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ночью;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облаках и из-за облаков;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воду;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лес;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горы, в том числе на плоскогорье, (в местности, с высотой над уровнем моря 1000 метров и более);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площадку ограниченных размеров;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 грузовым контейнером;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специальном снаряжении;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неподготовленную площадку;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скорости 200 км/ч и более;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 вооружением (кроме пистолета);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след за десантируемым грузом (техникой)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 температуре воздуха у земли минус 20°С и ниже, а также плюс 30°С и выше;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 пассажиром на двухместной парашютной системе;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 упражнениям купольной и групповой парашютной акробатики;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 ведением фото и видеосъемки.</w:t>
      </w:r>
    </w:p>
    <w:bookmarkEnd w:id="89"/>
    <w:bookmarkStart w:name="z9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Общая организация парашютной (парашютно-десантной, воздушно-десантной) подготовки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Парашютная подготовка (ПДП, ВДП) является составной частью боевой подготовки и проводится в соответствии с настоящими Правилами. Парашютная подготовка (ПДП, ВДП) личного состава проводится систематически в течение учебного года.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Занятия по парашютной подготовке проводятся с максимальным использованием наглядных пособий (схем, таблиц, стендов, видео и фотоматериалов), тренажеров, парашютов и парашютных систем.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 выполнению парашютных прыжков допускается личный состав, прошедший наземную подготовку, сдавший зачеты и допущенный медицинской комиссией.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Максимальный перерыв в выполнении парашютных прыжков у личного состава не допускается превышать более 12 месяцев. При перерыве в выполнении парашютных прыжков сроком в 12 месяцев и более, с личным составом проводится контрольное занятие.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ЛҰтным составом ВооружҰнных сил Республики Казахстан впервые допущеный к полҰтам выполняет не менее двух прыжков с парашютом.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Летный состав, допущенный по медицинским показаниям и выполняющий полеты на воздушных судах, на которых предусмотрено использование спасательных парашютов, выполняет не менее двух прыжков в год.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Летный состав, не совершившие парашютные прыжки в течение учебного года, от полҰтов отстраняется до выполнения им прыжков с парашютом.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Должностными лицами, указанными в пункте 4 настоящих Правил, ежегодно утверждается план подготовки, предусматривающий проведение с личным составом, задействованным в организации и проведении парашютных прыжков:</w:t>
      </w:r>
    </w:p>
    <w:bookmarkEnd w:id="98"/>
    <w:bookmarkStart w:name="z2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учебно-методических сборов с должностными лицами и инструкторами парашютной (парашютно-десантной) подготовки;</w:t>
      </w:r>
    </w:p>
    <w:bookmarkEnd w:id="99"/>
    <w:bookmarkStart w:name="z2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учебно-тренировочных сборов по обучению специалистов ПДП (ВДП), по поддержанию ранее полученных навыков и их совершенствованию, повышению квалификации;</w:t>
      </w:r>
    </w:p>
    <w:bookmarkEnd w:id="100"/>
    <w:bookmarkStart w:name="z2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сборов по оценке уровня кандидатов на присвоение звания инструктор парашютной (парашютно-десантной) подготовки и подтверждения квалификации с личным составом, задействованным в организации и проведении парашютных прыжков;</w:t>
      </w:r>
    </w:p>
    <w:bookmarkEnd w:id="101"/>
    <w:bookmarkStart w:name="z2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сборов по подтверждению и получению допуска самостоятельного контроля укладки парашютных систем и подготовку к десантированию личного состава и грузов.</w:t>
      </w:r>
    </w:p>
    <w:bookmarkEnd w:id="102"/>
    <w:bookmarkStart w:name="z2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сборов определяется объемом и сложностью решаемых задач. Сборы с привлечением специалистов, принимающих участие в организации парашютных прыжков (десантировании), а также подготовке личного состава проводятся не реже 2 раз в год.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обороны РК от 13.06.2024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 обучению и совершенствованию навыков по наземной подготовке привлекается личный состав, допущенный к выполнению парашютных прыжков утвержденный должностными лицами согласно пункта 4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обороны РК от 13.06.2024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Планирование парашютной подготовки (ПДП, ВДП) проводится исходя из поставленных задач, достигнутого уровня, климатогеографических особенностей района, наличия парашютно-десантной техники и воздушных судов, с учетом соблюдения условий безопасности воинской службы и мер безопасности при выполнении парашютных прыжков.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Допуск к выполнению парашютных прыжков (десантировании), освоение новых типов парашютов, парашютных систем, выполнение сложных видов парашютных прыжков (десантировании), оформляется приказом по воинской части на основании актов и ведомостей принятия зачетов.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Обеспечение парашютных прыжков осуществляется с учетом характера выполняемых задач.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Эксплуатация, хранение и ремонт парашютно-десантного имущества и воздушно-десантной техники осуществляется в соответствии с технической документацией производителей.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Сроки и порядок регламентных работ, войскового ремонта воздушно-десантной техники и имущества, требующих проведение в специализированных мастерских согласовываются главнокомандующими видами, начальниками структурных подразделений ГШ, МО и ВС РК, командирами войсковых частей 14776 и 32039.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Министра обороны РК от 13.06.2024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Основные условия, обеспечивающие безопасность прыжков с парашютом (десантирование)</w:t>
      </w:r>
    </w:p>
    <w:bookmarkEnd w:id="110"/>
    <w:bookmarkStart w:name="z11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Условия выполнения прыжков с парашютом (десантировании)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Прыжки с парашютом разрешается выполнять днем в простых и сложных метеорологических условиях при нижнем крае облачности 200 метров и видимости 2 километра, ночью, при нижнем крае облачности – 600 метров и видимости 4 километра.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Минимальная высота прыжка с парашютом для начинающих парашютистов (ознакомительный прыжок) – не менее 800 метров.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Минимальная высота учебно-тренировочного прыжка для спортивных парашютов и парашютных систем специального назначения типа "Крыло" - не менее 800 метров. Высота раскрытия при освоении нового парашюта типа "Крыло" – не менее 1000 метров. Включение страхующего прибора осуществляется в соответствии по эксплуатации парашютной системы.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Выполнение прыжков с парашютом, осуществляется при следующих условиях: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подготовке парашютной техники: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парашюты (парашютные системы) и приборы осмотрены, уложены (смонтированы), прошли технический осмотр в соответствии с инструкцией по эксплуатации;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документация на парашютно-десантную технику оформлена;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парашютно-десантная техника применяется в соответствии с инструкцией по эксплуатации и методическими указаниями;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допуске парашютистов: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состав допущен к прыжкам с парашютом приказом командира воинской части (руководителем учреждения, учебного заведения) - далее командир части;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прыжкам с парашютом парашютисты допущены врачебной комиссией проведены занятия по выполняемым упражнениям (задачам);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проведена предварительная подготовка;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контроле готовности парашютисты показали знания с оценкой не ниже "хорошо" по планируемым упражнениям (задачам);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организации прыжков с парашютом: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лица, обеспечивающие проведение прыжков с парашютом, допущенные приказом соответствующего командира воинской части;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медицинского обеспечения;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стартового имущества, средств связи, метео обеспечения на смену и соответствие метеоусловий уровню подготовки парашютистов;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разрешений на выполнение прыжков с парашютом и использование воздушного пространства.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выполнении парашютных прыжков, с принудительным (ручным) раскрытием парашютов, карабины вытяжных фалов (камер, тросов, парашютных звеньев) зацепляются выпускающим или парашютистами самостоятельно по его команде. Во всех случаях выпускающий контролирует зацепление карабинов.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Не допускается выполнять прыжки с парашютом (парашютной системой) с истекшим сроком переукладки, технического осмотра и эксплуатации.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требований, указанных в части первой настоящего пункта, осуществляется должностным лицом (ПДП, ВДП).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 всех парашютах и парашютных системах, конструкцией которых предусмотрена установка страхующих приборов, устанавливаются приборы в соответствии с условиями их применения (если иное не определено условиями прыжка).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Высота срабатывания прибора на основном парашюте устанавливается в зависимости от атмосферного давления, но не ниже 600 метров над рельефом местности площадки приземления.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парашютах и парашютных системах, конструкцией которых предусмотрена установка прибора на запасном парашюте, высота срабатывания прибора устанавливается не ниже 300 метров над рельефом местности площадки приземления (если иное не определено инструкцией на прибор).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срабатывания электронного прибора определяется предустановленными режимами работы прибора.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подготовке к парашютным прыжкам экипаж воздушного судна совместно с выпускающим, проверяет наличие и состояние десантно-транспортного оборудования (если оно предусмотрено конструкцией), отбортовку двери (отсутствие острых кромок) и других элементов предусмотренных конструкцией воздушного судна влияющих на безопасность выполнения прыжков с парашютом, исправность световой и звуковой сигнализации при наличии.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руководства прыжками, назначается руководитель прыжков который устанавливает двухстороннюю радиосвязь с группой руководства полҰтами и экипажем. Без устойчивой двухсторонней связи между руководителем парашютных прыжков и командиром воздушного судна десантирование не допускается.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Экипаж при десантировании парашютистов на удаленные от аэродрома площадки устанавливает связь с руководителем парашютных прыжков на площадке приземления и убеждается в наличии визуального знака к приему парашютистов.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организации парашютных прыжков учитывается рельеф местности, ветровой режим, возможность неравномерного прогрева подстилающей поверхности и повышенную турбулентность атмосферы.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парашютных прыжков вблизи водоемов площадью более 1 квадратного километра и ближе 1,5 километров от береговой линии, парашютисты экипируются спасательными жилетами или поясами, а на водоемах назначаются дежурные спасатели с плавательными средствами и средствами оказания помощи парашютистам, непреднамеренно попавшим в водоем.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Парашютисту не прошедшему двойную проверку к прыжкам не допускается.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борту воздушного судна все парашютисты выполняют команды выпускающего. Выпускающему не допускается покидать воздушное судно, если на борту остался парашютист.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совместном десантировании личного состава и грузов (техники), в первую очередь десантируется груз (техника).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Не допускается ведение фото и видеосъемки на несанкционированные средства личного пользования. В целях качественного анализа проведения теоретических (практических) занятий по парашютной подготовке (ПДП, ВДП) допускается вести фото-видео съемку, подготовленным лицам допущенным приказом командира части.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требований, указанных в части первой настоящего пункта, осуществляется должностным лицом (ПДП, ВДП).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 начала выполнения прыжков с парашютом парашютист (десантник):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готовит и проверяет парашют, снаряжение, вооружение;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проходит медицинский осмотр (опрос);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проходит предпрыжковую подготовку (инструктаж).</w:t>
      </w:r>
    </w:p>
    <w:bookmarkEnd w:id="150"/>
    <w:bookmarkStart w:name="z15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Особые случаи при прыжках с парашютом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процессе парашютной подготовки (ПДП, ВДП) каждый парашютист (десантник) изучает и приобретает навыки действий в особых случаях, к которым относятся действия: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воздушном судне;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свободном падении (стабилизированном снижении);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 куполом парашюта;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приземлении.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Действия парашютиста в особых случаях и применение запасного парашюта отрабатываются при наземной (пред прыжковой) и предварительной подготовке к парашютным прыжкам.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На режиме взлета или посадки каждому парашютисту необходимо быть в готовности к действиям по вынужденному покиданию воздушного судна. Минимальная безопасная высота покидания определяется в соответствии с характеристиками основного, запасного парашюта и профилем полета. Команду на покидание воздушного судна подает экипаж, после чего еҰ дублирует выпускающий.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вынужденным покиданием выпускающий (член экипажа) производит открытие двери (люка), через которую производится покидание или еҰ сброс, если это предусмотрено конструкцией воздушного судна.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Выпускающий следит за соблюдением парашютистами правил вынужденного покидания воздушного судна и покидает его последним из парашютистов.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аварийном приземлении в воздушном судне парашютисты готовятся к жесткой посадке, пристегивают ремни безопасности, если они предусмотрены конструкцией воздушного судна, прижимают подбородок к груди, закрывают голову руками, ноги поджимают к груди. После посадки экстренно покидают воздушное судно и удаляются на безопасное расстояние.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На борту воздушного судна, производящего выброску, находятся средства оказания помощи зависшему парашютисту (страховочный фал с грузом, ножом и карабинами на концах) или средства, предусмотренные конструкцией воздушного судна.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обнаружении зависания выпускающий: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прекращает выброску парашютистов;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состояние парашютиста, по возможности, устанавливает с ним визуальный контакт;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действия с командиром экипажа, закрепляет карабин фала на борту воздушного судна, второй конец фала с грузом и другим карабином (ножом) подает парашютисту;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возможности (наличие людей, средств механизации) втянуть парашютиста в воздушное судно.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невозможности втянуть парашютиста на борт воздушного судна: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дополнительного набора высоты знаками показывает парашютисту, чтобы он подготовился к раскрытию запасного парашюта;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парашютист не способен к самостоятельным действиям, то выпускающий отрезает вытяжной фал при посадке самолета на грунт в момент касания парашютистом земли.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зависании командир экипажа: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действия с выпускающим;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докладывает руководителю полетов;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выполняет команды руководителя полетов, при необходимости переводит воздушное судно в набор высоты;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Руководитель полетов, учитывая уровень подготовки экипажа, состояние парашютиста и его способность к самостоятельным действиям (по докладу выпускающего и экипажа), принимает решение и подаҰт команду командиру экипажа по действиям в аварийной ситуации, стремясь сохранить жизнь парашютисту и экипажу воздушного судна.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посадки воздушного судна с зависшим за бортом парашютистом определяется площадка посадки. К площадке посадки воздушного судна направляются и санитарная и пожарная машины с врачом.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Действия при зависании парашютиста за вертолетом: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выпускающий при обнаружении зависания прекращает выброску;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состояние парашютиста, устанавливает с ним визуальный контакт;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докладывает о зависании и о плане своих действий командиру экипажа;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отцепляя от троса принудительного раскрытия парашюта карабин парашютной системы зависшего парашютиста, подает ему карабин страховочного фала, зацепив другой карабин этого фала за силовые элементы в салоне вертолҰта. Убирает в салон вытяжные фалы с чехлами (камерами) и докладывает командиру экипажа о готовности к посадке;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снижении постоянно наблюдает за парашютистом и докладывает командиру экипажа о касании парашютистом земли. После посадки помогает парашютисту собрать парашют, не допуская его наполнения.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Командир экипажа при зависании: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переводит вертолет на снижение, не допуская резких маневров;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плавно переводит на режим висения на высоте 20 метров;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режима висения выполняет плавное снижение до доклада о касании парашютистом земли. Производит дальнейшее снижение с одновременным перемещением вправо, не допуская попадания чехла с куполом в несущий винт.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 полным отказам парашюта относятся: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раскрытие ранца;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непрекращающаяся стабилизация;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сход чехла (невыход купола парашюта из камеры);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зацепление вытяжного парашюта за части тела (элементы снаряжения или парашютной системы) – "дуга";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непроизвольное отсоединение одного или двух свободных концов.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 основным частичным отказам парашюта относятся: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перехлест купола стропами;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порыв купола;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обрыв строп купола;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сход устройства рифления;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наполнение ("подлипание") одной и более секций на парашютах типа "Крыло";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закрутка строп.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Во всех случаях полного или частичного отказа основного парашюта при невозможности устранения причин отказа применяется запасной парашют.</w:t>
      </w:r>
    </w:p>
    <w:bookmarkEnd w:id="2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