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8ea5" w14:textId="bfb8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19 февраля 2020 года № 60 "Об утверждении Правил оказания платных видов услуг республиканским государственным учреждением при проведении мониторинга и оценки мелиоративного состояния орошаемых земель"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5 сентября 2022 года № 280. Зарегистрирован в Министерстве юстиции Республики Казахстан 7 сентября 2022 года № 29448. Утратил силу приказом и.о. Министра водных ресурсов и ирригации Республики Казахстан от 31 июля 2025 года № 190-НҚ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водных ресурсов и ирригации РК от 31.07.2025 </w:t>
      </w:r>
      <w:r>
        <w:rPr>
          <w:rFonts w:ascii="Times New Roman"/>
          <w:b w:val="false"/>
          <w:i w:val="false"/>
          <w:color w:val="ff0000"/>
          <w:sz w:val="28"/>
        </w:rPr>
        <w:t>№ 190-НҚ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февраля 2020 года № 60 "Об утверждении Правил оказания платных видов услуг республиканским государственным учреждением при проведении мониторинга и оценки мелиоративного состояния орошаемых земель" (зарегистрирован в Реестре государственной регистрации нормативных правовых актов № 20057)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40-1)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государственном регулировании развития агропромышленного комплекса и сельских территорий"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услуг республиканским государственным учреждением при проведении мониторинга и оценки мелиоративного состояния орошаемых земель,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платных видов услуг республиканским государственным учреждением при проведении мониторинга и оценки мелиоративного состояния орошаемых земель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40-1)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государственном регулировании развития агропромышленного комплекса и сельских территорий" (далее – Закон) и определяют порядок оказания платных видов услуг республиканским государственным учреждением при проведении мониторинга и оценки мелиоративного состояния орошаемых земель.";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Платные виды услуг республиканским государственным учреждением при проведении мониторинга и оценки мелиоративного состояния орошаемых земель осуществляются согласно тарифам на оказываемые платные виды услуг республиканским государственным учреждением при проведении мониторинга и оценки мелиоративного состояния орошаемых земель,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февраля 2020 года № 39 (зарегистрирован в Реестре государственной регистрации нормативных правовых актов № 19997).";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Средства, полученные от оказания платных видов услуг республиканским государственным учреждением при проведении мониторинга и оценки мелиоративного состояния орошаемых земель, расходуются в соответствии с планом поступлений и расходов денег на: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полевых почвенно-мелиоративных, лабораторных и гидрогеологических изыскательских работ;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транспортных средств, офисной техники, полевых приборов, лабораторного оборудования и механизмов для оснащения материально-технической базы республиканского государственного учреждения;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товарно-материальных ценностей: горюче-смазочных материалов, химических реактивов, запасных частей, средств связи, специальных средств защиты для обеспечения охраны труда, пожарной безопасности и гигиены;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оплату услуг связи, банковских услуг, коммунальных услуг, услуг по техническому осмотру, обязательному страхованию гражданско-правовой ответственности владельцев транспортных средств, проверке специализированных оборудований;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оплату труда внештатных сезонных работников, привлекаемых республиканским государственным учреждением для проведения полевых почвенно-мелиоративных и гидрогеологических изыскательских работ;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и внедрение специального программного обеспечения автоматической обработки данных результатов в области мониторинга и мелиорации земель;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ремонт зданий, сооружений и объектов, связанных с функционированием республиканского государственного учреждения;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командировочные расходы работников республиканского государственного учреждения, в том числе за пределы Республики Казахстан, в пределах норм возмещения командировочных расходов согласно трудовому законодательству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поощрение работников республиканского государственного учреждения за трудовые показатели;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обучение, повышение квалификации или переподготовку работников республиканского государственного учреждения;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издание научных, методических материалов и официальных бюллетеней.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поступлений и расходов денег составляется в соответствии с Правилами исполнения бюджета и его кассового обслуживания,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(зарегистрирован в Реестре государственной регистрации нормативных правовых актов № 9934).".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первого вице-министра сельского хозяйства Республики Казахстан.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3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