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c93d" w14:textId="9dec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лекарственных средств и изделий медицинского назначения аптечки бортовой и носимого аварийного запаса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сентября 2022 года № 755. Зарегистрирован в Министерстве юстиции Республики Казахстан 7 сентября 2022 года № 29443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лекарственных средств и изделий медицинского назначения аптечки бортовой государственной авиации,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лекарственных средств и изделий медицинского назначения аптечки носимого аварийного запаса государственной авиации,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июня 2019 года № 411 "Об утверждении Перечней лекарственных средств и изделий медицинского назначения аптечки бортовой и носимого аварийного запаса государственной авиации" (зарегистрирован в Реестре государственной регистрации нормативных правовых актов под № 18812).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 № 755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изделий медицинского назначения аптечки бортовой государственной авиации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таблетки, покрытые оболочкой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таблетки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раствор 10%-25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раствор спиртовой 5%-20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Тетрациклина гидрохлорид таблетки, покрытые оболочкой 100 мг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таблетки, покрытые пленочной оболочкой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Натриевая соль дихлоризоциануровой кислоты таблетка 3,5 мг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стерильный 5х7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гемостатическая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Булавка безопасная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аптечка бортовая состоит из ограниченного по номенклатуре регламентированного по количеству перечня лекарственных средств и медицинских изделий, разрешенных к применению в Республике Казахстан, в состав которого входят лекарственные средства с доказанной клинической эффективностью и безопасностью в соответствии с Казахстанским Национальным лекарственным формуляром,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 - 41 (зарегистрирован в Реестре государственной регистрации нормативных правовых актов Республики Казахстан за № 22782).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аптечка бортовая рассчитана на оказание первой медицинской (доврачебной) помощи одному раненому санитарным инструктором, а также в порядке самопомощи и взаимопомощи.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изделий медицинского назначения аптечки носимого аварийного запаса государственной авиации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таблетки, покрытые оболочкой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таблетки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таблетки, покрытые пленочной оболочкой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раствор спиртовой 5%-20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 таблетка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 таблетка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Натриевая соль дихлоризоциануровой кислоты таблетка 3,5 мг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стерильный 5х7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активным содержанием хлора 1,5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аптечка носимого аварийного запаса состоит из ограниченного по номенклатуре регламентированного по количеству перечня лекарственных средств и медицинских изделий, разрешенных к применению в Республике Казахстан, в состав которого входят лекарственные средства с доказанной клинической эффективностью и безопасностью в соответствии с Казахстанским Национальным лекарственным формуляром,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 - 41 (зарегистрирован в Реестре государственной регистрации нормативных правовых актов Республики Казахстан за № 22782).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аптечка носимого аварийного запаса рассчитана на оказание первой медицинской (доврачебной) помощи одному раненому санитарным инструктором, а также в порядке самопомощи и взаимопомощи.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