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d4c6" w14:textId="69ad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 сентября 2022 года № 388. Зарегистрирован в Министерстве юстиции Республики Казахстан 5 сентября 2022 года № 29409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388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образования и науки Республики Казахстан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июня 2015 года № 384 "Об утверждении типовых учебных планов и типовых учебных программ по специальностям технического и профессионального образования" (зарегистрирован в Реестре государственной регистрации нормативных правовых актов под № 11690).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72 "О внесении изменений и дополнений в приказ Министра образования и науки Республики Казахстан от 15 июня 2015 года № 384 "Об утверждении типовых учебных планов и типовых образовательных учебных программ по специальностям технического и профессионального образования" (зарегистрирован в Реестре государственной регистрации нормативных правовых актов под № 13260).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2017 года № 553 "Об утверждении типовых учебных программ и типовых учебных планов по специальностям технического и профессионального образования" (зарегистрирован в Реестре государственной регистрации нормативных правовых актов под № 16013).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сентября 2019 года № 409 "О внесении изменений и дополнений в приказ Министра образования и науки Республики Казахстан от 31 октября 2017 года № 553 "Об утверждении типовых учебных программ и типовых учебных планов по специальностям технического и профессионального образования" (зарегистрирован в Реестре государственной регистрации нормативных правовых актов под № 19382).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января 2021 года № 22 "О внесении изменения и дополнений в приказ Министра образования и науки Республики Казахстан от 31 октября 2017 года № 553 "Об утверждении типовых учебных программ и типовых учебных планов по специальностям технического и профессионального образования". (зарегистрирован в Реестре государственной регистрации нормативных правовых актов под № 22087).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сентября 2021 года № 469 "О внесении изменений в приказ Министра образования и науки Республики Казахстан от 31 октября 2017 года № 553 "Об утверждении типовых учебных программ и типовых учебных планов по специальностям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24420).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апреля 2022 года № 130 "О внесении изменения и дополнений в приказ Министра образования и науки Республики Казахстан от 31 октября 2017 года № 553 "Об утверждении типовых учебных программ и типовых учебных планов по специальностям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27412).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