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9440" w14:textId="0829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августа 2018 года № 1316 "Об утверждении Правил проведения аттестации кандидатов в патентные поверенные, регистрации в реестре патентных поверенных и внесения в него изменений"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727. Зарегистрирован в Министерстве юстиции Республики Казахстан 1 сентября 2022 года № 29374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1316 "Об утверждении Правил проведения аттестации кандидатов в патентные поверенные, регистрации в реестре патентных поверенных и внесения в него изменений" (зарегистрирован в Реестре государственной регистрации нормативных правовых актов № 17322) внести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22-4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патентные поверенные, регистрации в реестре патентных поверенных и внесения в него изменений,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определяют порядок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Аттестационная комиссия – Аттестационная комиссия Министерства юстиции Республики Казахстан;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– лицо, претендующее на право занятия деятельностью патентного поверенного;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кандидат в патентные поверенные;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патентный поверенный – дееспособный гражданин Республики Казахстан, постоянно проживающий на ее территории, имеющий высшее образование и трудовой стаж не менее четырех лет, прошедший аттестацию и зарегистрированный в реестре патентных поверенных;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– Реестр патентных поверенных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"Аттестация лиц, претендующих на занятие деятельностью патентного поверенного" и "Выдача свидетельства патентного поверенного" оказывается Министерством юстиции Республики Казахстан (далее – услугодатель).";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аттестации допускаются лица,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лиц, претендующих на занятие деятельностью патентного поверенного, проводится в форме тестирования на знание законодательства Республики Казахстан и международных договоров, ратифицированных Республикой Казахстан, в сфере интеллектуальной собственности.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прохождения аттестации услугополучатель направляет через веб-портал "электронного правительства" следующие документы: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аттестации лиц, претендующих на занятие деятельностью патентного поверенного, удостоверенного электронной цифровой подписи (далее – ЭЦП) на государственном или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трудовую деятельность со стажем работы не менее четырех лет в сфере охраны и защиты прав интеллектуальной собственности либо прошедшие стажировку в палате патентных поверенных не менее одного года;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для прохождения аттестации лиц, претендующих на занятие деятельностью патентного поверенного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государственной пошлины за аттестацию патентных поверенных.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реквизиты, необходимые для оплаты государственной пошлины,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сверяются с оригиналами документов, представляемыми услугополучателем при явке на аттестационный экзамен.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 "Аттестация лиц, претендующих на занятие деятельностью патентного поверенного" приведен согласно приложению 4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 допускаются к аттестации лица: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которым в соответствии с законами Республики Казахстан запрещается заниматься предпринимательской деятельностью;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непогашенную или неснятую в установленном законом порядке судимость за совершение преступления;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исключенные из реестра патентных поверенных в соответствии Законом;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являющиеся сотрудниками уполномоченного органа и его подведомственных организаций, а также их близкими родственниками, супругом (супругой).";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вопросов, подлежащих включению в тесты, утверждается аттестационной комиссией. Вопросы для оценки знаний кандидатов соответствуют тематике правовых дисциплин (Законы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обслуживания, географических указаний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", а также международных договоров, ратифицированных Республикой Казахстан в сфере интеллектуальной собственности), знание которых необходимо для осуществления деятельности патентного поверенного, и содержать не менее четырех вариантов ответа с одним правильным.";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Перечень основных требований к оказанию государственной услуги "Выдача свидетельства патентного поверенного"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в него изменений";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в него изменений";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в него изменений";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"Аттестация лиц, претендующих на занятие деятельностью</w:t>
      </w:r>
      <w:r>
        <w:br/>
      </w:r>
      <w:r>
        <w:rPr>
          <w:rFonts w:ascii="Times New Roman"/>
          <w:b/>
          <w:i w:val="false"/>
          <w:color w:val="000000"/>
        </w:rPr>
        <w:t>патентного поверенного"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7 (семи) рабочих дней последнего месяца соответствующего полугодия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основаниям, предусмотренным пунктом 9 настоящего приложения.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аттестацию патентных поверенных – 15 (пятнадцать)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осуществляется наличным способом или через платежный шлюз "электронного правительства" (далее – ПШЭП) или безналичным способом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необходимые для оплаты государственной пошлины, указаны в приложении 3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допуске к аттестации лиц, претендующих на занятие деятельностью патентного поверенного, удостоверенного электронной цифровой подписи (далее – ЭЦП) на государственном или русском языках, по форме согласно приложению 1 к настоящим Правилам;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для прохождения аттестации лиц, претендующих на занятие деятельностью патентного поверенного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трудовую деятельность со стажем работы не менее четырех лет в сфере охраны и защиты прав интеллектуальной собственности либо прошедшие стажировку в палате патентных поверенных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оплату государственной пошлины за аттестацию патентных поверенных.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приложении 2 настоящих Правил, сверяются с оригиналами документов, представляемыми услугополучателем при явке на аттестационный экзамен.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www.adilet.gov.kz, раздел "Государственные услуги".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услугополучателя государственная услуга оказывается, по принципу "одного заявления" в совокупности с государственной услугой "Выдача свидетельства патентного поверенного" по форме,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услуги: 8 (7172) 74-09-69, 55-88-21.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- 1414, 8 800 080 7777.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патентного поверенного"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 по форме согласно приложению 6 к настоящим Правилам направляется в "личный кабинет" услугополучателя в форме электронного документа, подписанного электронной цифровой подписи (далее – ЭЦП) уполномоченного лица услугодателя. Форма предоставления результата оказания государственной услуги: электронная (полностью автоматизированная)/оказываемая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в качестве патентного поверенного – 1 (один) месячный расчетный показатель.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осуществляется наличным или безналичным способом через платежный шлюз "электронного правительства" (далее – ПШЭП) или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необходимые для оплаты государственной пошлины, указаны в приложении 3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свидетельства патентного поверенного в форме электронного документа, удостоверенного ЭЦП кандидата на государственном или русском языках по форме согласно приложению 7 настоящих Правил;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государственной пошлины за регистрацию в качестве патентного поверенного.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представление услугополучателем неполного пакета документов согласно пункту 8 настоящего Приложения и (или) документов с истекшим сроком действия, услугодатель направляет услугополучателю уведомление с указанием каким требованиям не соответствует пакет документов.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приведения в соответствие указанных в уведомлении документов составляет один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течение одного рабочего дня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 заявления" срок оказания государственной услуги исчисляется со дня предоставления документа, подтверждающего уплату государственной пошлины за регистрацию в качестве патентного поверенного.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 интернет-ресурсах уполномоченного органа www.adilet.gov.kz и услугодателя www.kazpatent.kz.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государственной услуги через портал необходимо наличие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услуги: 8 (7172) 74-09-69, 8 (7172) 55-88-21.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- 1414,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