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cb55" w14:textId="9e5c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28 сентября 2018 года № 1464 "Об утверждении Типового устава палаты юридических консультантов"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2022 года № 734. Зарегистрирован в Министерстве юстиции Республики Казахстан 1 сентября 2022 года № 29342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юстиции Республики Казахстан от 28 сентября 2018 года № 1464 "Об утверждении Типового устава палаты юридических консультантов" (зарегистрирован в Реестре государственной регистрации нормативных правовых актов № 17604)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уставе Палаты юридических консультантов, утвержденном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Функции Палаты: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правила профессионального поведения и Кодекс профессиональной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правила и условия приема в члены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по согласованию с уполномоченным органом стандарты оказания юридической помощи, критерии качества юридической помощи и обеспечивает их исполнение членами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размещение не реже одного раза в год на своем интернет-ресурсе сводно-аналитической информации о формируемой средней стоимости оказываемых членами палаты юридических услуг за предыдущий период, начиная с даты последнего размещения данной информации, на основании данных, предоставляемых членами палаты, с учетом требований о конфиденциальности;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объем и порядок оказания комплексной социальной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повышение квалификации своих членов в соответствии с утвержденными стандартами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информационное и методическое обеспечение членов палаты юридических консультантов;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оказанию гарантированной государством юридической помощи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интересы своих членов в государственных органах, негосударственных организациях, в том числе иностранных и международных;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соблюдением членами палаты юридических консультантов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обеспечению соблюдения юридическими консультантами требований законодательства Республики Казахстан о противодействии коррупции, противодействии легализации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 вопросы о привлечении членов палаты юридических консультантов к ответственности за нарушение требований Закона Республики Казахстан "Об адвокатской деятельности и юридической помощи",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содействует организации прохождения профессиональной практики выпускниками организаций после среднего, высшего юридического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обобщает практику и вырабатывает рекомендации и предложения по дальнейшему совершенствованию и развитию юридической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ведет реестр членов палаты юридических консультантов;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методические рекомендации по вопросам противодействия легализации (отмыванию) доходов, полученных преступным путем, и финансированию терроризма для юридических консультантов с учетом особенностей и специфики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в пределах своей компетенции анализ и мониторинг деятельности юридических консультантов на предмет выявления рисков легализации (отмывания) доходов, полученных преступным путем, и финансирования терроризма, обобщает практику применения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сроки, которые установлены уполномоченным органом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функции, установленные Законом Республики Казахстан "Об адвокатской деятельности и юридической помощи", законодательством Республики Казахстан, настоящим Уставом.".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
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