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b762" w14:textId="94eb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27 августа 2022 года № 19. Зарегистрирован в Министерстве юстиции Республики Казахстан 1 сентября 2022 года № 29336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1 исключить;</w:t>
      </w:r>
    </w:p>
    <w:bookmarkStart w:name="z9" w:id="2"/>
    <w:p>
      <w:pPr>
        <w:spacing w:after="0"/>
        <w:ind w:left="0"/>
        <w:jc w:val="both"/>
      </w:pPr>
      <w:r>
        <w:rPr>
          <w:rFonts w:ascii="Times New Roman"/>
          <w:b w:val="false"/>
          <w:i w:val="false"/>
          <w:color w:val="000000"/>
          <w:sz w:val="28"/>
        </w:rPr>
        <w:t xml:space="preserve">
      приложения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2"/>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с 1 января 2023 года.</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8"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w:t>
            </w:r>
            <w:r>
              <w:rPr>
                <w:rFonts w:ascii="Times New Roman"/>
                <w:b w:val="false"/>
                <w:i w:val="false"/>
                <w:color w:val="000000"/>
                <w:sz w:val="20"/>
              </w:rPr>
              <w:t xml:space="preserve"> № 19</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 1 к приказу</w:t>
            </w:r>
          </w:p>
          <w:p>
            <w:pPr>
              <w:spacing w:after="20"/>
              <w:ind w:left="20"/>
              <w:jc w:val="both"/>
            </w:pPr>
          </w:p>
          <w:p>
            <w:pPr>
              <w:spacing w:after="20"/>
              <w:ind w:left="20"/>
              <w:jc w:val="both"/>
            </w:pP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7 сентября 2020 года</w:t>
            </w:r>
            <w:r>
              <w:rPr>
                <w:rFonts w:ascii="Times New Roman"/>
                <w:b/>
                <w:i w:val="false"/>
                <w:color w:val="000000"/>
                <w:sz w:val="20"/>
              </w:rPr>
              <w:t xml:space="preserve"> № 34</w:t>
            </w: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 xml:space="preserve">министрлігінің Статистика </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2020 жылғы 7 қыркүйектегі</w:t>
            </w:r>
          </w:p>
          <w:p>
            <w:pPr>
              <w:spacing w:after="20"/>
              <w:ind w:left="20"/>
              <w:jc w:val="both"/>
            </w:pPr>
            <w:r>
              <w:rPr>
                <w:rFonts w:ascii="Times New Roman"/>
                <w:b/>
                <w:i w:val="false"/>
                <w:color w:val="000000"/>
                <w:sz w:val="20"/>
              </w:rPr>
              <w:t>№ 34 бұйрығына</w:t>
            </w:r>
          </w:p>
          <w:p>
            <w:pPr>
              <w:spacing w:after="20"/>
              <w:ind w:left="20"/>
              <w:jc w:val="both"/>
            </w:pPr>
            <w:r>
              <w:rPr>
                <w:rFonts w:ascii="Times New Roman"/>
                <w:b/>
                <w:i w:val="false"/>
                <w:color w:val="000000"/>
                <w:sz w:val="20"/>
              </w:rPr>
              <w:t>1-қосымша 
</w:t>
            </w:r>
          </w:p>
          <w:p>
            <w:pPr>
              <w:spacing w:after="0"/>
              <w:ind w:left="0"/>
              <w:jc w:val="both"/>
            </w:pPr>
          </w:p>
        </w:tc>
      </w:tr>
    </w:tbl>
    <w:bookmarkStart w:name="z45" w:id="11"/>
    <w:p>
      <w:pPr>
        <w:spacing w:after="0"/>
        <w:ind w:left="0"/>
        <w:jc w:val="left"/>
      </w:pPr>
      <w:r>
        <w:rPr>
          <w:rFonts w:ascii="Times New Roman"/>
          <w:b/>
          <w:i w:val="false"/>
          <w:color w:val="000000"/>
        </w:rPr>
        <w:t xml:space="preserve"> Еңбек бойынша есеп</w:t>
      </w:r>
    </w:p>
    <w:bookmarkEnd w:id="11"/>
    <w:bookmarkStart w:name="z46" w:id="12"/>
    <w:p>
      <w:pPr>
        <w:spacing w:after="0"/>
        <w:ind w:left="0"/>
        <w:jc w:val="left"/>
      </w:pPr>
      <w:r>
        <w:rPr>
          <w:rFonts w:ascii="Times New Roman"/>
          <w:b/>
          <w:i w:val="false"/>
          <w:color w:val="000000"/>
        </w:rPr>
        <w:t xml:space="preserve"> Отчет по труду</w:t>
      </w:r>
    </w:p>
    <w:bookmarkEnd w:id="1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bookmarkEnd w:id="13"/>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14"/>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bookmarkEnd w:id="15"/>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6"/>
          <w:p>
            <w:pPr>
              <w:spacing w:after="20"/>
              <w:ind w:left="20"/>
              <w:jc w:val="both"/>
            </w:pPr>
            <w:r>
              <w:rPr>
                <w:rFonts w:ascii="Times New Roman"/>
                <w:b w:val="false"/>
                <w:i w:val="false"/>
                <w:color w:val="000000"/>
                <w:sz w:val="20"/>
              </w:rPr>
              <w:t>
год</w:t>
            </w:r>
          </w:p>
        </w:tc>
      </w:tr>
    </w:tbl>
    <w:bookmarkStart w:name="z51" w:id="1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bookmarkEnd w:id="17"/>
    <w:bookmarkStart w:name="z52" w:id="18"/>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bookmarkEnd w:id="18"/>
    <w:bookmarkStart w:name="z53" w:id="1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12 ақпанға (қоса алғанда) дейін</w:t>
      </w:r>
    </w:p>
    <w:bookmarkEnd w:id="19"/>
    <w:bookmarkStart w:name="z54" w:id="20"/>
    <w:p>
      <w:pPr>
        <w:spacing w:after="0"/>
        <w:ind w:left="0"/>
        <w:jc w:val="both"/>
      </w:pPr>
      <w:r>
        <w:rPr>
          <w:rFonts w:ascii="Times New Roman"/>
          <w:b w:val="false"/>
          <w:i w:val="false"/>
          <w:color w:val="000000"/>
          <w:sz w:val="28"/>
        </w:rPr>
        <w:t>
      Срок представления – до 12 февраля (включительно) после отчетного периода</w:t>
      </w:r>
    </w:p>
    <w:bookmarkEnd w:id="2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xml:space="preserve">
БСН коды </w:t>
            </w:r>
          </w:p>
          <w:bookmarkEnd w:id="21"/>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деректемелері:</w:t>
            </w:r>
          </w:p>
          <w:bookmarkEnd w:id="22"/>
          <w:p>
            <w:pPr>
              <w:spacing w:after="20"/>
              <w:ind w:left="20"/>
              <w:jc w:val="both"/>
            </w:pPr>
            <w:r>
              <w:rPr>
                <w:rFonts w:ascii="Times New Roman"/>
                <w:b w:val="false"/>
                <w:i w:val="false"/>
                <w:color w:val="000000"/>
                <w:sz w:val="20"/>
              </w:rPr>
              <w:t>
Реквизиты юридического лица: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w:t>
            </w:r>
            <w:r>
              <w:rPr>
                <w:rFonts w:ascii="Times New Roman"/>
                <w:b/>
                <w:i w:val="false"/>
                <w:color w:val="000000"/>
                <w:sz w:val="20"/>
              </w:rPr>
              <w:t xml:space="preserve">1.1 Заңды тұлғаның (бөлімшенің) нақты орналасқан орнын көрсетіңіз (оның тіркелген жеріне қарамастан) - облыс, қала, аудан, елді мекен </w:t>
            </w:r>
          </w:p>
          <w:bookmarkEnd w:id="23"/>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r>
              <w:rPr>
                <w:rFonts w:ascii="Times New Roman"/>
                <w:b/>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bookmarkEnd w:id="25"/>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3075" w:type="dxa"/>
            <w:tcBorders/>
            <w:tcMar>
              <w:top w:w="15" w:type="dxa"/>
              <w:left w:w="15" w:type="dxa"/>
              <w:bottom w:w="15" w:type="dxa"/>
              <w:right w:w="15" w:type="dxa"/>
            </w:tcMar>
            <w:vAlign w:val="center"/>
          </w:tcPr>
          <w:bookmarkStart w:name="z60" w:id="26"/>
          <w:p>
            <w:pPr>
              <w:spacing w:after="20"/>
              <w:ind w:left="20"/>
              <w:jc w:val="both"/>
            </w:pPr>
          </w:p>
          <w:bookmarkEnd w:id="26"/>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bl>
    <w:bookmarkStart w:name="z61" w:id="27"/>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 қызметкерлердің саны және жалақы қоры туралы деректерді көрсетіңіз</w:t>
      </w:r>
    </w:p>
    <w:bookmarkEnd w:id="27"/>
    <w:bookmarkStart w:name="z62" w:id="28"/>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Жол коды</w:t>
            </w:r>
          </w:p>
          <w:bookmarkEnd w:id="29"/>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Көрсеткіштер атауы</w:t>
            </w:r>
          </w:p>
          <w:bookmarkEnd w:id="30"/>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ЭҚЖЖ бойынша код</w:t>
            </w:r>
          </w:p>
          <w:bookmarkEnd w:id="31"/>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32"/>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33"/>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34"/>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35"/>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барлығы</w:t>
            </w:r>
          </w:p>
          <w:bookmarkEnd w:id="36"/>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оның ішінде әйелдер</w:t>
            </w:r>
          </w:p>
          <w:bookmarkEnd w:id="37"/>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барлығы</w:t>
            </w:r>
          </w:p>
          <w:bookmarkEnd w:id="38"/>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оның ішінде әйелдер</w:t>
            </w:r>
          </w:p>
          <w:bookmarkEnd w:id="39"/>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барлығы</w:t>
            </w:r>
          </w:p>
          <w:bookmarkEnd w:id="40"/>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оның ішінде әйелдерге есептелгені</w:t>
            </w:r>
          </w:p>
          <w:bookmarkEnd w:id="41"/>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барлығы</w:t>
            </w:r>
          </w:p>
          <w:bookmarkEnd w:id="42"/>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әйелдер</w:t>
            </w:r>
          </w:p>
          <w:bookmarkEnd w:id="43"/>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xml:space="preserve">
Ұйым (бөлімше) бойынша барлығы </w:t>
            </w:r>
          </w:p>
          <w:bookmarkEnd w:id="44"/>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xml:space="preserve">
соның ішінде: </w:t>
            </w:r>
          </w:p>
          <w:bookmarkEnd w:id="45"/>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негізгі қызметтің персоналы</w:t>
            </w:r>
          </w:p>
          <w:bookmarkEnd w:id="46"/>
          <w:p>
            <w:pPr>
              <w:spacing w:after="20"/>
              <w:ind w:left="20"/>
              <w:jc w:val="both"/>
            </w:pPr>
            <w:r>
              <w:rPr>
                <w:rFonts w:ascii="Times New Roman"/>
                <w:b w:val="false"/>
                <w:i w:val="false"/>
                <w:color w:val="000000"/>
                <w:sz w:val="20"/>
              </w:rPr>
              <w:t>
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қайталама қызметтің персоналы</w:t>
            </w:r>
          </w:p>
          <w:bookmarkEnd w:id="47"/>
          <w:p>
            <w:pPr>
              <w:spacing w:after="20"/>
              <w:ind w:left="20"/>
              <w:jc w:val="both"/>
            </w:pPr>
            <w:r>
              <w:rPr>
                <w:rFonts w:ascii="Times New Roman"/>
                <w:b w:val="false"/>
                <w:i w:val="false"/>
                <w:color w:val="000000"/>
                <w:sz w:val="20"/>
              </w:rPr>
              <w:t>
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2" w:id="48"/>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жылға орташа алғанда қызметкерлердің саны мен әкімшілік және өндірістік персоналдың жалақы қоры туралы деректерді көрсетіңіз</w:t>
      </w:r>
    </w:p>
    <w:bookmarkEnd w:id="48"/>
    <w:bookmarkStart w:name="z83" w:id="49"/>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Жол  коды</w:t>
            </w:r>
          </w:p>
          <w:bookmarkEnd w:id="50"/>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Көрсеткіштер атауы</w:t>
            </w:r>
          </w:p>
          <w:bookmarkEnd w:id="51"/>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ЭҚЖЖ бойынша код</w:t>
            </w:r>
          </w:p>
          <w:bookmarkEnd w:id="52"/>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53"/>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54"/>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55"/>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56"/>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барлығы</w:t>
            </w:r>
          </w:p>
          <w:bookmarkEnd w:id="57"/>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оның ішінде әйелдер</w:t>
            </w:r>
          </w:p>
          <w:bookmarkEnd w:id="58"/>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барлығы</w:t>
            </w:r>
          </w:p>
          <w:bookmarkEnd w:id="59"/>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оның ішінде әйелдер</w:t>
            </w:r>
          </w:p>
          <w:bookmarkEnd w:id="60"/>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в среднем за год</w:t>
            </w:r>
          </w:p>
          <w:bookmarkEnd w:id="61"/>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оның ішінде  әйелдерге есептелгені</w:t>
            </w:r>
          </w:p>
          <w:bookmarkEnd w:id="62"/>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барлығы</w:t>
            </w:r>
          </w:p>
          <w:bookmarkEnd w:id="63"/>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әйелдер</w:t>
            </w:r>
          </w:p>
          <w:bookmarkEnd w:id="64"/>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xml:space="preserve">
Ұйым (бөлімше) бойынша барлығы </w:t>
            </w:r>
          </w:p>
          <w:bookmarkEnd w:id="65"/>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xml:space="preserve">
1-жолдан: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xml:space="preserve">
1-жолдан: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8"/>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68"/>
    <w:bookmarkStart w:name="z107" w:id="69"/>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Жол коды</w:t>
            </w:r>
          </w:p>
          <w:bookmarkEnd w:id="70"/>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Көрсеткіштер атауы</w:t>
            </w:r>
          </w:p>
          <w:bookmarkEnd w:id="71"/>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72"/>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73"/>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74"/>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75"/>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барлығы</w:t>
            </w:r>
          </w:p>
          <w:bookmarkEnd w:id="76"/>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оның ішінде әйелдер</w:t>
            </w:r>
          </w:p>
          <w:bookmarkEnd w:id="77"/>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барлығы</w:t>
            </w:r>
          </w:p>
          <w:bookmarkEnd w:id="78"/>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оның ішінде әйелдер</w:t>
            </w:r>
          </w:p>
          <w:bookmarkEnd w:id="79"/>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барлығы</w:t>
            </w:r>
          </w:p>
          <w:bookmarkEnd w:id="80"/>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оның ішінде  әйелдерге есептелгені</w:t>
            </w:r>
          </w:p>
          <w:bookmarkEnd w:id="81"/>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Ұйым (бөлімше) бойынша барлығы</w:t>
            </w:r>
          </w:p>
          <w:bookmarkEnd w:id="84"/>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соның ішінде:</w:t>
            </w:r>
          </w:p>
          <w:bookmarkEnd w:id="85"/>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басшылар және мемлекеттік қызметшілер</w:t>
            </w:r>
          </w:p>
          <w:bookmarkEnd w:id="86"/>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кәсіби мамандар</w:t>
            </w:r>
          </w:p>
          <w:bookmarkEnd w:id="87"/>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88"/>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әкімшілендіру саласындағы қызметшілер</w:t>
            </w:r>
          </w:p>
          <w:bookmarkEnd w:id="89"/>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қызмет көрсету және сауда саласының жұмыскерлері</w:t>
            </w:r>
          </w:p>
          <w:bookmarkEnd w:id="90"/>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bookmarkEnd w:id="91"/>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bookmarkEnd w:id="92"/>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93"/>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xml:space="preserve">
біліктілігі жоқ жұмысшылар </w:t>
            </w:r>
          </w:p>
          <w:bookmarkEnd w:id="94"/>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басқа топтарға кірмейтін жұмыскерлер</w:t>
            </w:r>
          </w:p>
          <w:bookmarkEnd w:id="95"/>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96"/>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96"/>
    <w:bookmarkStart w:name="z135" w:id="97"/>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Жол коды</w:t>
            </w:r>
          </w:p>
          <w:bookmarkEnd w:id="9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Көрсеткіштер атауы</w:t>
            </w:r>
          </w:p>
          <w:bookmarkEnd w:id="99"/>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Барлығы</w:t>
            </w:r>
          </w:p>
          <w:bookmarkEnd w:id="10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Оның ішінде әйелдер</w:t>
            </w:r>
          </w:p>
          <w:bookmarkEnd w:id="101"/>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bookmarkEnd w:id="102"/>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bookmarkEnd w:id="103"/>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bookmarkEnd w:id="104"/>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bookmarkEnd w:id="105"/>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bookmarkEnd w:id="106"/>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bookmarkEnd w:id="107"/>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Қашықтан жұмыс істейтін қызметкерлердің саны, адам</w:t>
            </w:r>
          </w:p>
          <w:bookmarkEnd w:id="108"/>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9"/>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bookmarkEnd w:id="109"/>
    <w:bookmarkStart w:name="z148" w:id="110"/>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Жол коды</w:t>
            </w:r>
          </w:p>
          <w:bookmarkEnd w:id="11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Көрсеткіштер атауы</w:t>
            </w:r>
          </w:p>
          <w:bookmarkEnd w:id="112"/>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Барлығы</w:t>
            </w:r>
          </w:p>
          <w:bookmarkEnd w:id="11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Оның ішінде әйелдер</w:t>
            </w:r>
          </w:p>
          <w:bookmarkEnd w:id="114"/>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Барлық қызметкерлердің жұмыспен өтелген адам-күнінің саны</w:t>
            </w:r>
          </w:p>
          <w:bookmarkEnd w:id="115"/>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bookmarkEnd w:id="116"/>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Жұмыспен өтелмеген адам-күн саны, барлығы</w:t>
            </w:r>
          </w:p>
          <w:bookmarkEnd w:id="117"/>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оның ішінде:</w:t>
            </w:r>
          </w:p>
          <w:bookmarkEnd w:id="118"/>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bookmarkEnd w:id="119"/>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оқу демалыстары</w:t>
            </w:r>
          </w:p>
          <w:bookmarkEnd w:id="120"/>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науқастануына байланысты</w:t>
            </w:r>
          </w:p>
          <w:bookmarkEnd w:id="121"/>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жалақысы сақталмайтын демалыстармен байланысты</w:t>
            </w:r>
          </w:p>
          <w:bookmarkEnd w:id="122"/>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3"/>
          <w:p>
            <w:pPr>
              <w:spacing w:after="20"/>
              <w:ind w:left="20"/>
              <w:jc w:val="both"/>
            </w:pPr>
            <w:r>
              <w:rPr>
                <w:rFonts w:ascii="Times New Roman"/>
                <w:b w:val="false"/>
                <w:i w:val="false"/>
                <w:color w:val="000000"/>
                <w:sz w:val="20"/>
              </w:rPr>
              <w:t>
өндірістің тұрып қалуына байланысты</w:t>
            </w:r>
          </w:p>
          <w:bookmarkEnd w:id="123"/>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4"/>
          <w:p>
            <w:pPr>
              <w:spacing w:after="20"/>
              <w:ind w:left="20"/>
              <w:jc w:val="both"/>
            </w:pPr>
            <w:r>
              <w:rPr>
                <w:rFonts w:ascii="Times New Roman"/>
                <w:b w:val="false"/>
                <w:i w:val="false"/>
                <w:color w:val="000000"/>
                <w:sz w:val="20"/>
              </w:rPr>
              <w:t>
басқа себептер бойынша</w:t>
            </w:r>
          </w:p>
          <w:bookmarkEnd w:id="124"/>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Мерекелік және демалыс күндерінің саны, адам-күн</w:t>
            </w:r>
          </w:p>
          <w:bookmarkEnd w:id="125"/>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26"/>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bookmarkEnd w:id="126"/>
    <w:bookmarkStart w:name="z165" w:id="127"/>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Жол коды</w:t>
            </w:r>
          </w:p>
          <w:bookmarkEnd w:id="128"/>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Көрсеткіштер атауы</w:t>
            </w:r>
          </w:p>
          <w:bookmarkEnd w:id="129"/>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bookmarkEnd w:id="130"/>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1"/>
          <w:p>
            <w:pPr>
              <w:spacing w:after="20"/>
              <w:ind w:left="20"/>
              <w:jc w:val="both"/>
            </w:pPr>
            <w:r>
              <w:rPr>
                <w:rFonts w:ascii="Times New Roman"/>
                <w:b w:val="false"/>
                <w:i w:val="false"/>
                <w:color w:val="000000"/>
                <w:sz w:val="20"/>
              </w:rPr>
              <w:t>
Оның ішінде келесі бағыттар бойынша:</w:t>
            </w:r>
          </w:p>
          <w:bookmarkEnd w:id="131"/>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біліктілікті арттыру</w:t>
            </w:r>
          </w:p>
          <w:bookmarkEnd w:id="132"/>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кәсіптік даярлау</w:t>
            </w:r>
          </w:p>
          <w:bookmarkEnd w:id="133"/>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кәсіптік қайта даярлау</w:t>
            </w:r>
          </w:p>
          <w:bookmarkEnd w:id="134"/>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xml:space="preserve">
Барлығы </w:t>
            </w:r>
          </w:p>
          <w:bookmarkEnd w:id="13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оның ішінде білім деңгейімен:</w:t>
            </w:r>
          </w:p>
          <w:bookmarkEnd w:id="136"/>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техникалық, кәсiптiк және ортадан кейінгі бiлiм</w:t>
            </w:r>
          </w:p>
          <w:bookmarkEnd w:id="137"/>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xml:space="preserve">
жоғары бiлiм </w:t>
            </w:r>
          </w:p>
          <w:bookmarkEnd w:id="138"/>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жоғары оқу орнынан кейінгі білім</w:t>
            </w:r>
          </w:p>
          <w:bookmarkEnd w:id="139"/>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0"/>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Қызметкерлердің қозғалысы туралы деректерді көрсетіңіз, адам</w:t>
      </w:r>
    </w:p>
    <w:bookmarkEnd w:id="140"/>
    <w:bookmarkStart w:name="z179" w:id="141"/>
    <w:p>
      <w:pPr>
        <w:spacing w:after="0"/>
        <w:ind w:left="0"/>
        <w:jc w:val="both"/>
      </w:pPr>
      <w:r>
        <w:rPr>
          <w:rFonts w:ascii="Times New Roman"/>
          <w:b w:val="false"/>
          <w:i w:val="false"/>
          <w:color w:val="000000"/>
          <w:sz w:val="28"/>
        </w:rPr>
        <w:t>
      Укажите данные о движении работников, человек</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Жол коды</w:t>
            </w:r>
          </w:p>
          <w:bookmarkEnd w:id="142"/>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Көрсеткіштердің атауы</w:t>
            </w:r>
          </w:p>
          <w:bookmarkEnd w:id="143"/>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Барлығы</w:t>
            </w:r>
          </w:p>
          <w:bookmarkEnd w:id="14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Оның ішінде білім деңгейімен</w:t>
            </w:r>
          </w:p>
          <w:bookmarkEnd w:id="145"/>
          <w:p>
            <w:pPr>
              <w:spacing w:after="20"/>
              <w:ind w:left="20"/>
              <w:jc w:val="both"/>
            </w:pPr>
            <w:r>
              <w:rPr>
                <w:rFonts w:ascii="Times New Roman"/>
                <w:b w:val="false"/>
                <w:i w:val="false"/>
                <w:color w:val="000000"/>
                <w:sz w:val="20"/>
              </w:rPr>
              <w:t>
Из них с уровнем образования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1-бағаннан әйелдер</w:t>
            </w:r>
          </w:p>
          <w:bookmarkEnd w:id="146"/>
          <w:p>
            <w:pPr>
              <w:spacing w:after="20"/>
              <w:ind w:left="20"/>
              <w:jc w:val="both"/>
            </w:pPr>
            <w:r>
              <w:rPr>
                <w:rFonts w:ascii="Times New Roman"/>
                <w:b w:val="false"/>
                <w:i w:val="false"/>
                <w:color w:val="000000"/>
                <w:sz w:val="20"/>
              </w:rPr>
              <w:t>
Из графы 1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5-бағаннан</w:t>
            </w:r>
          </w:p>
          <w:bookmarkEnd w:id="147"/>
          <w:p>
            <w:pPr>
              <w:spacing w:after="20"/>
              <w:ind w:left="20"/>
              <w:jc w:val="both"/>
            </w:pPr>
            <w:r>
              <w:rPr>
                <w:rFonts w:ascii="Times New Roman"/>
                <w:b w:val="false"/>
                <w:i w:val="false"/>
                <w:color w:val="000000"/>
                <w:sz w:val="20"/>
              </w:rPr>
              <w:t>
Из графы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техникалық, кәсiптiк және орта оқу орнынан кейінгі бiлiм</w:t>
            </w:r>
          </w:p>
          <w:bookmarkEnd w:id="148"/>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жоғары бiлiм</w:t>
            </w:r>
          </w:p>
          <w:bookmarkEnd w:id="149"/>
          <w:p>
            <w:pPr>
              <w:spacing w:after="20"/>
              <w:ind w:left="20"/>
              <w:jc w:val="both"/>
            </w:pPr>
            <w:r>
              <w:rPr>
                <w:rFonts w:ascii="Times New Roman"/>
                <w:b w:val="false"/>
                <w:i w:val="false"/>
                <w:color w:val="000000"/>
                <w:sz w:val="20"/>
              </w:rPr>
              <w:t>
высшее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жоғары оқу орнынан кейінгі білім</w:t>
            </w:r>
          </w:p>
          <w:bookmarkEnd w:id="150"/>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бала күтімі бойынша жалақысы сақталмайтын демалыста жүрген әйелдер</w:t>
            </w:r>
          </w:p>
          <w:bookmarkEnd w:id="151"/>
          <w:p>
            <w:pPr>
              <w:spacing w:after="20"/>
              <w:ind w:left="20"/>
              <w:jc w:val="both"/>
            </w:pPr>
            <w:r>
              <w:rPr>
                <w:rFonts w:ascii="Times New Roman"/>
                <w:b w:val="false"/>
                <w:i w:val="false"/>
                <w:color w:val="000000"/>
                <w:sz w:val="20"/>
              </w:rPr>
              <w:t>
женщины, находящиеся в отпуске без сохранения заработной платы по уходу за ребенком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bookmarkEnd w:id="152"/>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Есепті кезеңде жұмысқа қабылданған қызметкерлер – барлығы</w:t>
            </w:r>
          </w:p>
          <w:bookmarkEnd w:id="153"/>
          <w:p>
            <w:pPr>
              <w:spacing w:after="20"/>
              <w:ind w:left="20"/>
              <w:jc w:val="both"/>
            </w:pPr>
            <w:r>
              <w:rPr>
                <w:rFonts w:ascii="Times New Roman"/>
                <w:b w:val="false"/>
                <w:i w:val="false"/>
                <w:color w:val="000000"/>
                <w:sz w:val="20"/>
              </w:rPr>
              <w:t>
Принято работников за отчетный период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оның ішінде:</w:t>
            </w:r>
          </w:p>
          <w:bookmarkEnd w:id="154"/>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xml:space="preserve">
есепті жылы жоғары оқу орындарын бітіргендер санынан жоғары білімі бар мамандар </w:t>
            </w:r>
          </w:p>
          <w:bookmarkEnd w:id="155"/>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оның ішінде оқыту нәтижесінде алынған мамандығы бойынша</w:t>
            </w:r>
          </w:p>
          <w:bookmarkEnd w:id="156"/>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xml:space="preserve">
жаңадан құрылған жұмыс орындарына </w:t>
            </w:r>
          </w:p>
          <w:bookmarkEnd w:id="157"/>
          <w:p>
            <w:pPr>
              <w:spacing w:after="20"/>
              <w:ind w:left="20"/>
              <w:jc w:val="both"/>
            </w:pPr>
            <w:r>
              <w:rPr>
                <w:rFonts w:ascii="Times New Roman"/>
                <w:b w:val="false"/>
                <w:i w:val="false"/>
                <w:color w:val="000000"/>
                <w:sz w:val="20"/>
              </w:rPr>
              <w:t>
на вновь созданные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мүгедектігі бар адамдар</w:t>
            </w:r>
          </w:p>
          <w:bookmarkEnd w:id="158"/>
          <w:p>
            <w:pPr>
              <w:spacing w:after="20"/>
              <w:ind w:left="20"/>
              <w:jc w:val="both"/>
            </w:pPr>
            <w:r>
              <w:rPr>
                <w:rFonts w:ascii="Times New Roman"/>
                <w:b w:val="false"/>
                <w:i w:val="false"/>
                <w:color w:val="000000"/>
                <w:sz w:val="20"/>
              </w:rPr>
              <w:t>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Есепті кезеңде жұмыстан шыққан қызметкерлер – барлығы</w:t>
            </w:r>
          </w:p>
          <w:bookmarkEnd w:id="159"/>
          <w:p>
            <w:pPr>
              <w:spacing w:after="20"/>
              <w:ind w:left="20"/>
              <w:jc w:val="both"/>
            </w:pPr>
            <w:r>
              <w:rPr>
                <w:rFonts w:ascii="Times New Roman"/>
                <w:b w:val="false"/>
                <w:i w:val="false"/>
                <w:color w:val="000000"/>
                <w:sz w:val="20"/>
              </w:rPr>
              <w:t>
Выбыло работников за отчетный период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xml:space="preserve">
персонал санының қысқартылуына байланысты </w:t>
            </w:r>
          </w:p>
          <w:bookmarkEnd w:id="160"/>
          <w:p>
            <w:pPr>
              <w:spacing w:after="20"/>
              <w:ind w:left="20"/>
              <w:jc w:val="both"/>
            </w:pPr>
            <w:r>
              <w:rPr>
                <w:rFonts w:ascii="Times New Roman"/>
                <w:b w:val="false"/>
                <w:i w:val="false"/>
                <w:color w:val="000000"/>
                <w:sz w:val="20"/>
              </w:rPr>
              <w:t>
в связи с сокращением численности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кәсіпорынның таратылуына байланысты</w:t>
            </w:r>
          </w:p>
          <w:bookmarkEnd w:id="161"/>
          <w:p>
            <w:pPr>
              <w:spacing w:after="20"/>
              <w:ind w:left="20"/>
              <w:jc w:val="both"/>
            </w:pPr>
            <w:r>
              <w:rPr>
                <w:rFonts w:ascii="Times New Roman"/>
                <w:b w:val="false"/>
                <w:i w:val="false"/>
                <w:color w:val="000000"/>
                <w:sz w:val="20"/>
              </w:rPr>
              <w:t>
в связи с ликвидацией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bookmarkEnd w:id="162"/>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еңбек тәртібін бұзғанына байланысты</w:t>
            </w:r>
          </w:p>
          <w:bookmarkEnd w:id="163"/>
          <w:p>
            <w:pPr>
              <w:spacing w:after="20"/>
              <w:ind w:left="20"/>
              <w:jc w:val="both"/>
            </w:pPr>
            <w:r>
              <w:rPr>
                <w:rFonts w:ascii="Times New Roman"/>
                <w:b w:val="false"/>
                <w:i w:val="false"/>
                <w:color w:val="000000"/>
                <w:sz w:val="20"/>
              </w:rPr>
              <w:t>
в связи с нарушением трудовой дисциплины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тараптардың еркінен тыс мән-жайларға байланысты</w:t>
            </w:r>
          </w:p>
          <w:bookmarkEnd w:id="164"/>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өз еркі бойынша (қызметкердің бастамасы бойынша)</w:t>
            </w:r>
          </w:p>
          <w:bookmarkEnd w:id="165"/>
          <w:p>
            <w:pPr>
              <w:spacing w:after="20"/>
              <w:ind w:left="20"/>
              <w:jc w:val="both"/>
            </w:pPr>
            <w:r>
              <w:rPr>
                <w:rFonts w:ascii="Times New Roman"/>
                <w:b w:val="false"/>
                <w:i w:val="false"/>
                <w:color w:val="000000"/>
                <w:sz w:val="20"/>
              </w:rPr>
              <w:t>
по собственному желанию (по инициативе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басқа себептер бойынша</w:t>
            </w:r>
          </w:p>
          <w:bookmarkEnd w:id="166"/>
          <w:p>
            <w:pPr>
              <w:spacing w:after="20"/>
              <w:ind w:left="20"/>
              <w:jc w:val="both"/>
            </w:pPr>
            <w:r>
              <w:rPr>
                <w:rFonts w:ascii="Times New Roman"/>
                <w:b w:val="false"/>
                <w:i w:val="false"/>
                <w:color w:val="000000"/>
                <w:sz w:val="20"/>
              </w:rPr>
              <w:t>
по другим причинам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bookmarkEnd w:id="167"/>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8"/>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кезеңнің соңына қызметкерлердің тізімдік санының құрамы туралы деректерді көрсетіңіз, адам</w:t>
      </w:r>
    </w:p>
    <w:bookmarkEnd w:id="168"/>
    <w:bookmarkStart w:name="z207" w:id="169"/>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Жол коды</w:t>
            </w:r>
          </w:p>
          <w:bookmarkEnd w:id="17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Көрсеткіштер атауы</w:t>
            </w:r>
          </w:p>
          <w:bookmarkEnd w:id="171"/>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2"/>
          <w:p>
            <w:pPr>
              <w:spacing w:after="20"/>
              <w:ind w:left="20"/>
              <w:jc w:val="both"/>
            </w:pPr>
            <w:r>
              <w:rPr>
                <w:rFonts w:ascii="Times New Roman"/>
                <w:b w:val="false"/>
                <w:i w:val="false"/>
                <w:color w:val="000000"/>
                <w:sz w:val="20"/>
              </w:rPr>
              <w:t>
Барлығы</w:t>
            </w:r>
          </w:p>
          <w:bookmarkEnd w:id="172"/>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xml:space="preserve">
Ұйым (бөлімше) бойынша барлығы </w:t>
            </w:r>
          </w:p>
          <w:bookmarkEnd w:id="173"/>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4"/>
          <w:p>
            <w:pPr>
              <w:spacing w:after="20"/>
              <w:ind w:left="20"/>
              <w:jc w:val="both"/>
            </w:pPr>
            <w:r>
              <w:rPr>
                <w:rFonts w:ascii="Times New Roman"/>
                <w:b w:val="false"/>
                <w:i w:val="false"/>
                <w:color w:val="000000"/>
                <w:sz w:val="20"/>
              </w:rPr>
              <w:t xml:space="preserve">
соның ішінде мынадай жастағы адамдар: </w:t>
            </w:r>
          </w:p>
          <w:bookmarkEnd w:id="174"/>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14 – 15 жас</w:t>
            </w:r>
          </w:p>
          <w:bookmarkEnd w:id="175"/>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16 – 28 жас</w:t>
            </w:r>
          </w:p>
          <w:bookmarkEnd w:id="176"/>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29 – 49 жас</w:t>
            </w:r>
          </w:p>
          <w:bookmarkEnd w:id="177"/>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xml:space="preserve">
50 жас және үлкен </w:t>
            </w:r>
          </w:p>
          <w:bookmarkEnd w:id="178"/>
          <w:p>
            <w:pPr>
              <w:spacing w:after="20"/>
              <w:ind w:left="20"/>
              <w:jc w:val="both"/>
            </w:pPr>
            <w:r>
              <w:rPr>
                <w:rFonts w:ascii="Times New Roman"/>
                <w:b w:val="false"/>
                <w:i w:val="false"/>
                <w:color w:val="000000"/>
                <w:sz w:val="20"/>
              </w:rPr>
              <w:t>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xml:space="preserve">
1-жолдан: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істейтін зейнеткерлер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0"/>
          <w:p>
            <w:pPr>
              <w:spacing w:after="20"/>
              <w:ind w:left="20"/>
              <w:jc w:val="both"/>
            </w:pPr>
            <w:r>
              <w:rPr>
                <w:rFonts w:ascii="Times New Roman"/>
                <w:b w:val="false"/>
                <w:i w:val="false"/>
                <w:color w:val="000000"/>
                <w:sz w:val="20"/>
              </w:rPr>
              <w:t xml:space="preserve">
1-жолдан: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оның ішінде мүгедектігі бар әйелдер</w:t>
            </w:r>
          </w:p>
          <w:bookmarkEnd w:id="181"/>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1-жолдан: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"Жасыл жұмыс орындарында" жұмыс істейтіндердің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83"/>
    <w:p>
      <w:pPr>
        <w:spacing w:after="0"/>
        <w:ind w:left="0"/>
        <w:jc w:val="both"/>
      </w:pPr>
      <w:r>
        <w:rPr>
          <w:rFonts w:ascii="Times New Roman"/>
          <w:b w:val="false"/>
          <w:i w:val="false"/>
          <w:color w:val="000000"/>
          <w:sz w:val="28"/>
        </w:rPr>
        <w:t xml:space="preserve">
      </w:t>
      </w:r>
      <w:r>
        <w:rPr>
          <w:rFonts w:ascii="Times New Roman"/>
          <w:b/>
          <w:i w:val="false"/>
          <w:color w:val="000000"/>
          <w:sz w:val="28"/>
        </w:rPr>
        <w:t>9. Жұмыс күшін ұстауға жұмсалған шығындар туралы деректерді көрсетіңіз, мың теңге (ондық белгімен)</w:t>
      </w:r>
    </w:p>
    <w:bookmarkEnd w:id="183"/>
    <w:bookmarkStart w:name="z228" w:id="184"/>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Жол коды</w:t>
            </w:r>
          </w:p>
          <w:bookmarkEnd w:id="18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Көрсеткіштер атауы</w:t>
            </w:r>
          </w:p>
          <w:bookmarkEnd w:id="186"/>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Барлығы</w:t>
            </w:r>
          </w:p>
          <w:bookmarkEnd w:id="18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Жұмыс күшін ұстауға жұмсалған шығындар сомасы – барлығы</w:t>
            </w:r>
          </w:p>
          <w:bookmarkEnd w:id="188"/>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Қызметкерлердің жалақы қоры - барлығы</w:t>
            </w:r>
          </w:p>
          <w:bookmarkEnd w:id="189"/>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соның ішінде:</w:t>
            </w:r>
          </w:p>
          <w:bookmarkEnd w:id="19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bookmarkEnd w:id="191"/>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xml:space="preserve">
біржолғы төлемдер мен сыйлықақылар </w:t>
            </w:r>
          </w:p>
          <w:bookmarkEnd w:id="192"/>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bookmarkEnd w:id="193"/>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жұмыспен өтелмеген уақытқа ақы төлеу</w:t>
            </w:r>
          </w:p>
          <w:bookmarkEnd w:id="194"/>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xml:space="preserve">
1.1-жолдан: </w:t>
            </w:r>
          </w:p>
          <w:bookmarkEnd w:id="195"/>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xml:space="preserve">
ақшалай нысандағы жалақы қоры </w:t>
            </w:r>
          </w:p>
          <w:bookmarkEnd w:id="196"/>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xml:space="preserve">
заттай нысандағы жалақы қоры </w:t>
            </w:r>
          </w:p>
          <w:bookmarkEnd w:id="197"/>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bookmarkEnd w:id="198"/>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соның ішінде:</w:t>
            </w:r>
          </w:p>
          <w:bookmarkEnd w:id="19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bookmarkEnd w:id="200"/>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оның ішінде:</w:t>
            </w:r>
          </w:p>
          <w:bookmarkEnd w:id="201"/>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bookmarkEnd w:id="202"/>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bookmarkEnd w:id="203"/>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bookmarkEnd w:id="204"/>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bookmarkEnd w:id="205"/>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оның ішінде:</w:t>
            </w:r>
          </w:p>
          <w:bookmarkEnd w:id="20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әлеуметтік аударым</w:t>
            </w:r>
          </w:p>
          <w:bookmarkEnd w:id="207"/>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міндетті әлеуметтік медициналық сақтандыру</w:t>
            </w:r>
          </w:p>
          <w:bookmarkEnd w:id="208"/>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еңбекке уақытша жармсыздығы бойынша жәрдемақы</w:t>
            </w:r>
          </w:p>
          <w:bookmarkEnd w:id="209"/>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материалдық көмек</w:t>
            </w:r>
          </w:p>
          <w:bookmarkEnd w:id="210"/>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1"/>
          <w:p>
            <w:pPr>
              <w:spacing w:after="20"/>
              <w:ind w:left="20"/>
              <w:jc w:val="both"/>
            </w:pPr>
            <w:r>
              <w:rPr>
                <w:rFonts w:ascii="Times New Roman"/>
                <w:b w:val="false"/>
                <w:i w:val="false"/>
                <w:color w:val="000000"/>
                <w:sz w:val="20"/>
              </w:rPr>
              <w:t>
басқа шығыстар</w:t>
            </w:r>
          </w:p>
          <w:bookmarkEnd w:id="211"/>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bookmarkEnd w:id="212"/>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3"/>
          <w:p>
            <w:pPr>
              <w:spacing w:after="20"/>
              <w:ind w:left="20"/>
              <w:jc w:val="both"/>
            </w:pPr>
            <w:r>
              <w:rPr>
                <w:rFonts w:ascii="Times New Roman"/>
                <w:b w:val="false"/>
                <w:i w:val="false"/>
                <w:color w:val="000000"/>
                <w:sz w:val="20"/>
              </w:rPr>
              <w:t>
оның ішінде:</w:t>
            </w:r>
          </w:p>
          <w:bookmarkEnd w:id="213"/>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4"/>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bookmarkEnd w:id="214"/>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5"/>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bookmarkEnd w:id="215"/>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6"/>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bookmarkEnd w:id="216"/>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7"/>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w:t>
            </w:r>
          </w:p>
          <w:bookmarkEnd w:id="217"/>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8"/>
          <w:p>
            <w:pPr>
              <w:spacing w:after="20"/>
              <w:ind w:left="20"/>
              <w:jc w:val="both"/>
            </w:pPr>
            <w:r>
              <w:rPr>
                <w:rFonts w:ascii="Times New Roman"/>
                <w:b w:val="false"/>
                <w:i w:val="false"/>
                <w:color w:val="000000"/>
                <w:sz w:val="20"/>
              </w:rPr>
              <w:t xml:space="preserve">
жұмыс күшін пайдалануға байланысты салықтар </w:t>
            </w:r>
          </w:p>
          <w:bookmarkEnd w:id="218"/>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9"/>
          <w:p>
            <w:pPr>
              <w:spacing w:after="20"/>
              <w:ind w:left="20"/>
              <w:jc w:val="both"/>
            </w:pPr>
            <w:r>
              <w:rPr>
                <w:rFonts w:ascii="Times New Roman"/>
                <w:b w:val="false"/>
                <w:i w:val="false"/>
                <w:color w:val="000000"/>
                <w:sz w:val="20"/>
              </w:rPr>
              <w:t>
оның ішінде:</w:t>
            </w:r>
          </w:p>
          <w:bookmarkEnd w:id="219"/>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0"/>
          <w:p>
            <w:pPr>
              <w:spacing w:after="20"/>
              <w:ind w:left="20"/>
              <w:jc w:val="both"/>
            </w:pPr>
            <w:r>
              <w:rPr>
                <w:rFonts w:ascii="Times New Roman"/>
                <w:b w:val="false"/>
                <w:i w:val="false"/>
                <w:color w:val="000000"/>
                <w:sz w:val="20"/>
              </w:rPr>
              <w:t>
әлеуметтік салық</w:t>
            </w:r>
          </w:p>
          <w:bookmarkEnd w:id="220"/>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1"/>
          <w:p>
            <w:pPr>
              <w:spacing w:after="20"/>
              <w:ind w:left="20"/>
              <w:jc w:val="both"/>
            </w:pPr>
            <w:r>
              <w:rPr>
                <w:rFonts w:ascii="Times New Roman"/>
                <w:b w:val="false"/>
                <w:i w:val="false"/>
                <w:color w:val="000000"/>
                <w:sz w:val="20"/>
              </w:rPr>
              <w:t>
шетелдік жұмыс күшін тартуға байланысты шығыстар</w:t>
            </w:r>
          </w:p>
          <w:bookmarkEnd w:id="221"/>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2"/>
    <w:p>
      <w:pPr>
        <w:spacing w:after="0"/>
        <w:ind w:left="0"/>
        <w:jc w:val="both"/>
      </w:pPr>
      <w:r>
        <w:rPr>
          <w:rFonts w:ascii="Times New Roman"/>
          <w:b w:val="false"/>
          <w:i w:val="false"/>
          <w:color w:val="000000"/>
          <w:sz w:val="28"/>
        </w:rPr>
        <w:t xml:space="preserve">
      </w:t>
      </w:r>
      <w:r>
        <w:rPr>
          <w:rFonts w:ascii="Times New Roman"/>
          <w:b/>
          <w:i w:val="false"/>
          <w:color w:val="000000"/>
          <w:sz w:val="28"/>
        </w:rPr>
        <w:t>10. Бала күтімі бойынша жалақысы сақталмайтын демалыста жүрген әйелдердің қозғалысы туралы деректерді көрсетіңіз, адам</w:t>
      </w:r>
    </w:p>
    <w:bookmarkEnd w:id="222"/>
    <w:bookmarkStart w:name="z267" w:id="223"/>
    <w:p>
      <w:pPr>
        <w:spacing w:after="0"/>
        <w:ind w:left="0"/>
        <w:jc w:val="both"/>
      </w:pPr>
      <w:r>
        <w:rPr>
          <w:rFonts w:ascii="Times New Roman"/>
          <w:b w:val="false"/>
          <w:i w:val="false"/>
          <w:color w:val="000000"/>
          <w:sz w:val="28"/>
        </w:rPr>
        <w:t>
      Укажите данные о движении женщин, находящихся в отпуске без сохранения заработной платы по уходу за ребенком, человек</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4"/>
          <w:p>
            <w:pPr>
              <w:spacing w:after="20"/>
              <w:ind w:left="20"/>
              <w:jc w:val="both"/>
            </w:pPr>
            <w:r>
              <w:rPr>
                <w:rFonts w:ascii="Times New Roman"/>
                <w:b w:val="false"/>
                <w:i w:val="false"/>
                <w:color w:val="000000"/>
                <w:sz w:val="20"/>
              </w:rPr>
              <w:t>
Жол коды</w:t>
            </w:r>
          </w:p>
          <w:bookmarkEnd w:id="22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5"/>
          <w:p>
            <w:pPr>
              <w:spacing w:after="20"/>
              <w:ind w:left="20"/>
              <w:jc w:val="both"/>
            </w:pPr>
            <w:r>
              <w:rPr>
                <w:rFonts w:ascii="Times New Roman"/>
                <w:b w:val="false"/>
                <w:i w:val="false"/>
                <w:color w:val="000000"/>
                <w:sz w:val="20"/>
              </w:rPr>
              <w:t>
Көрсеткіштердің атауы</w:t>
            </w:r>
          </w:p>
          <w:bookmarkEnd w:id="225"/>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6"/>
          <w:p>
            <w:pPr>
              <w:spacing w:after="20"/>
              <w:ind w:left="20"/>
              <w:jc w:val="both"/>
            </w:pPr>
            <w:r>
              <w:rPr>
                <w:rFonts w:ascii="Times New Roman"/>
                <w:b w:val="false"/>
                <w:i w:val="false"/>
                <w:color w:val="000000"/>
                <w:sz w:val="20"/>
              </w:rPr>
              <w:t>
Әйелдер саны, адам</w:t>
            </w:r>
          </w:p>
          <w:bookmarkEnd w:id="226"/>
          <w:p>
            <w:pPr>
              <w:spacing w:after="20"/>
              <w:ind w:left="20"/>
              <w:jc w:val="both"/>
            </w:pPr>
            <w:r>
              <w:rPr>
                <w:rFonts w:ascii="Times New Roman"/>
                <w:b w:val="false"/>
                <w:i w:val="false"/>
                <w:color w:val="000000"/>
                <w:sz w:val="20"/>
              </w:rPr>
              <w:t>
Численность женщин,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7"/>
          <w:p>
            <w:pPr>
              <w:spacing w:after="20"/>
              <w:ind w:left="20"/>
              <w:jc w:val="both"/>
            </w:pPr>
            <w:r>
              <w:rPr>
                <w:rFonts w:ascii="Times New Roman"/>
                <w:b w:val="false"/>
                <w:i w:val="false"/>
                <w:color w:val="000000"/>
                <w:sz w:val="20"/>
              </w:rPr>
              <w:t>
Әйелдердің орташа айлық жалақысы, теңге</w:t>
            </w:r>
          </w:p>
          <w:bookmarkEnd w:id="227"/>
          <w:p>
            <w:pPr>
              <w:spacing w:after="20"/>
              <w:ind w:left="20"/>
              <w:jc w:val="both"/>
            </w:pPr>
            <w:r>
              <w:rPr>
                <w:rFonts w:ascii="Times New Roman"/>
                <w:b w:val="false"/>
                <w:i w:val="false"/>
                <w:color w:val="000000"/>
                <w:sz w:val="20"/>
              </w:rPr>
              <w:t>
Среднемесячная заработная плата женщин,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8"/>
          <w:p>
            <w:pPr>
              <w:spacing w:after="20"/>
              <w:ind w:left="20"/>
              <w:jc w:val="both"/>
            </w:pPr>
            <w:r>
              <w:rPr>
                <w:rFonts w:ascii="Times New Roman"/>
                <w:b w:val="false"/>
                <w:i w:val="false"/>
                <w:color w:val="000000"/>
                <w:sz w:val="20"/>
              </w:rPr>
              <w:t>
Есепті кезеңнің басында бала күтімі бойынша жалақысы сақталмайтын демалыста жүрген әйелдер саны – барлығы</w:t>
            </w:r>
          </w:p>
          <w:bookmarkEnd w:id="228"/>
          <w:p>
            <w:pPr>
              <w:spacing w:after="20"/>
              <w:ind w:left="20"/>
              <w:jc w:val="both"/>
            </w:pPr>
            <w:r>
              <w:rPr>
                <w:rFonts w:ascii="Times New Roman"/>
                <w:b w:val="false"/>
                <w:i w:val="false"/>
                <w:color w:val="000000"/>
                <w:sz w:val="20"/>
              </w:rPr>
              <w:t>
Численность женщин, находящихся в отпуске без сохранения заработной платы по уходу за ребенком на начало отчетного периода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9"/>
          <w:p>
            <w:pPr>
              <w:spacing w:after="20"/>
              <w:ind w:left="20"/>
              <w:jc w:val="both"/>
            </w:pPr>
            <w:r>
              <w:rPr>
                <w:rFonts w:ascii="Times New Roman"/>
                <w:b w:val="false"/>
                <w:i w:val="false"/>
                <w:color w:val="000000"/>
                <w:sz w:val="20"/>
              </w:rPr>
              <w:t>
оның ішінде:</w:t>
            </w:r>
          </w:p>
          <w:bookmarkEnd w:id="229"/>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0"/>
          <w:p>
            <w:pPr>
              <w:spacing w:after="20"/>
              <w:ind w:left="20"/>
              <w:jc w:val="both"/>
            </w:pPr>
            <w:r>
              <w:rPr>
                <w:rFonts w:ascii="Times New Roman"/>
                <w:b w:val="false"/>
                <w:i w:val="false"/>
                <w:color w:val="000000"/>
                <w:sz w:val="20"/>
              </w:rPr>
              <w:t>
басшылар және мемлекеттік қызметшілер</w:t>
            </w:r>
          </w:p>
          <w:bookmarkEnd w:id="230"/>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1"/>
          <w:p>
            <w:pPr>
              <w:spacing w:after="20"/>
              <w:ind w:left="20"/>
              <w:jc w:val="both"/>
            </w:pPr>
            <w:r>
              <w:rPr>
                <w:rFonts w:ascii="Times New Roman"/>
                <w:b w:val="false"/>
                <w:i w:val="false"/>
                <w:color w:val="000000"/>
                <w:sz w:val="20"/>
              </w:rPr>
              <w:t>
кәсіби мамандар</w:t>
            </w:r>
          </w:p>
          <w:bookmarkEnd w:id="231"/>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2"/>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232"/>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3"/>
          <w:p>
            <w:pPr>
              <w:spacing w:after="20"/>
              <w:ind w:left="20"/>
              <w:jc w:val="both"/>
            </w:pPr>
            <w:r>
              <w:rPr>
                <w:rFonts w:ascii="Times New Roman"/>
                <w:b w:val="false"/>
                <w:i w:val="false"/>
                <w:color w:val="000000"/>
                <w:sz w:val="20"/>
              </w:rPr>
              <w:t>
әкімшілендіру саласындағы қызметшілер</w:t>
            </w:r>
          </w:p>
          <w:bookmarkEnd w:id="233"/>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4"/>
          <w:p>
            <w:pPr>
              <w:spacing w:after="20"/>
              <w:ind w:left="20"/>
              <w:jc w:val="both"/>
            </w:pPr>
            <w:r>
              <w:rPr>
                <w:rFonts w:ascii="Times New Roman"/>
                <w:b w:val="false"/>
                <w:i w:val="false"/>
                <w:color w:val="000000"/>
                <w:sz w:val="20"/>
              </w:rPr>
              <w:t>
қызмет көрсету және сауда саласының жұмыскерлері</w:t>
            </w:r>
          </w:p>
          <w:bookmarkEnd w:id="234"/>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5"/>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bookmarkEnd w:id="235"/>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6"/>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bookmarkEnd w:id="236"/>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7"/>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237"/>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8"/>
          <w:p>
            <w:pPr>
              <w:spacing w:after="20"/>
              <w:ind w:left="20"/>
              <w:jc w:val="both"/>
            </w:pPr>
            <w:r>
              <w:rPr>
                <w:rFonts w:ascii="Times New Roman"/>
                <w:b w:val="false"/>
                <w:i w:val="false"/>
                <w:color w:val="000000"/>
                <w:sz w:val="20"/>
              </w:rPr>
              <w:t xml:space="preserve">
 біліктілігі жоқ жұмысшылар </w:t>
            </w:r>
          </w:p>
          <w:bookmarkEnd w:id="238"/>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9"/>
          <w:p>
            <w:pPr>
              <w:spacing w:after="20"/>
              <w:ind w:left="20"/>
              <w:jc w:val="both"/>
            </w:pPr>
            <w:r>
              <w:rPr>
                <w:rFonts w:ascii="Times New Roman"/>
                <w:b w:val="false"/>
                <w:i w:val="false"/>
                <w:color w:val="000000"/>
                <w:sz w:val="20"/>
              </w:rPr>
              <w:t>
басқа топтарға кірмейтін жұмыскерлер</w:t>
            </w:r>
          </w:p>
          <w:bookmarkEnd w:id="239"/>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0"/>
          <w:p>
            <w:pPr>
              <w:spacing w:after="20"/>
              <w:ind w:left="20"/>
              <w:jc w:val="both"/>
            </w:pPr>
            <w:r>
              <w:rPr>
                <w:rFonts w:ascii="Times New Roman"/>
                <w:b w:val="false"/>
                <w:i w:val="false"/>
                <w:color w:val="000000"/>
                <w:sz w:val="20"/>
              </w:rPr>
              <w:t>
Есепті кезеңде бала күтімі бойынша демалыстан кейін жұмысқа кіріскен әйелдер саны – барлығы</w:t>
            </w:r>
          </w:p>
          <w:bookmarkEnd w:id="240"/>
          <w:p>
            <w:pPr>
              <w:spacing w:after="20"/>
              <w:ind w:left="20"/>
              <w:jc w:val="both"/>
            </w:pPr>
            <w:r>
              <w:rPr>
                <w:rFonts w:ascii="Times New Roman"/>
                <w:b w:val="false"/>
                <w:i w:val="false"/>
                <w:color w:val="000000"/>
                <w:sz w:val="20"/>
              </w:rPr>
              <w:t>
Число женщин приступивших к работе после отпуска по уходу за ребенком в отчетном периоде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1"/>
          <w:p>
            <w:pPr>
              <w:spacing w:after="20"/>
              <w:ind w:left="20"/>
              <w:jc w:val="both"/>
            </w:pPr>
            <w:r>
              <w:rPr>
                <w:rFonts w:ascii="Times New Roman"/>
                <w:b w:val="false"/>
                <w:i w:val="false"/>
                <w:color w:val="000000"/>
                <w:sz w:val="20"/>
              </w:rPr>
              <w:t>
оның ішінде:</w:t>
            </w:r>
          </w:p>
          <w:bookmarkEnd w:id="241"/>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2"/>
          <w:p>
            <w:pPr>
              <w:spacing w:after="20"/>
              <w:ind w:left="20"/>
              <w:jc w:val="both"/>
            </w:pPr>
            <w:r>
              <w:rPr>
                <w:rFonts w:ascii="Times New Roman"/>
                <w:b w:val="false"/>
                <w:i w:val="false"/>
                <w:color w:val="000000"/>
                <w:sz w:val="20"/>
              </w:rPr>
              <w:t>
басшылар және мемлекеттік қызметшілер</w:t>
            </w:r>
          </w:p>
          <w:bookmarkEnd w:id="242"/>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3"/>
          <w:p>
            <w:pPr>
              <w:spacing w:after="20"/>
              <w:ind w:left="20"/>
              <w:jc w:val="both"/>
            </w:pPr>
            <w:r>
              <w:rPr>
                <w:rFonts w:ascii="Times New Roman"/>
                <w:b w:val="false"/>
                <w:i w:val="false"/>
                <w:color w:val="000000"/>
                <w:sz w:val="20"/>
              </w:rPr>
              <w:t>
кәсіби мамандар</w:t>
            </w:r>
          </w:p>
          <w:bookmarkEnd w:id="243"/>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4"/>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244"/>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5"/>
          <w:p>
            <w:pPr>
              <w:spacing w:after="20"/>
              <w:ind w:left="20"/>
              <w:jc w:val="both"/>
            </w:pPr>
            <w:r>
              <w:rPr>
                <w:rFonts w:ascii="Times New Roman"/>
                <w:b w:val="false"/>
                <w:i w:val="false"/>
                <w:color w:val="000000"/>
                <w:sz w:val="20"/>
              </w:rPr>
              <w:t>
әкімшілендіру саласындағы қызметшілер</w:t>
            </w:r>
          </w:p>
          <w:bookmarkEnd w:id="245"/>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6"/>
          <w:p>
            <w:pPr>
              <w:spacing w:after="20"/>
              <w:ind w:left="20"/>
              <w:jc w:val="both"/>
            </w:pPr>
            <w:r>
              <w:rPr>
                <w:rFonts w:ascii="Times New Roman"/>
                <w:b w:val="false"/>
                <w:i w:val="false"/>
                <w:color w:val="000000"/>
                <w:sz w:val="20"/>
              </w:rPr>
              <w:t>
қызмет көрсету және сауда саласының жұмыскерлері</w:t>
            </w:r>
          </w:p>
          <w:bookmarkEnd w:id="246"/>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7"/>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bookmarkEnd w:id="247"/>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8"/>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bookmarkEnd w:id="248"/>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9"/>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249"/>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0"/>
          <w:p>
            <w:pPr>
              <w:spacing w:after="20"/>
              <w:ind w:left="20"/>
              <w:jc w:val="both"/>
            </w:pPr>
            <w:r>
              <w:rPr>
                <w:rFonts w:ascii="Times New Roman"/>
                <w:b w:val="false"/>
                <w:i w:val="false"/>
                <w:color w:val="000000"/>
                <w:sz w:val="20"/>
              </w:rPr>
              <w:t xml:space="preserve">
 біліктілігі жоқ жұмысшылар </w:t>
            </w:r>
          </w:p>
          <w:bookmarkEnd w:id="250"/>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1"/>
          <w:p>
            <w:pPr>
              <w:spacing w:after="20"/>
              <w:ind w:left="20"/>
              <w:jc w:val="both"/>
            </w:pPr>
            <w:r>
              <w:rPr>
                <w:rFonts w:ascii="Times New Roman"/>
                <w:b w:val="false"/>
                <w:i w:val="false"/>
                <w:color w:val="000000"/>
                <w:sz w:val="20"/>
              </w:rPr>
              <w:t>
басқа топтарға кірмейтін жұмыскерлер</w:t>
            </w:r>
          </w:p>
          <w:bookmarkEnd w:id="251"/>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2"/>
          <w:p>
            <w:pPr>
              <w:spacing w:after="20"/>
              <w:ind w:left="20"/>
              <w:jc w:val="both"/>
            </w:pPr>
            <w:r>
              <w:rPr>
                <w:rFonts w:ascii="Times New Roman"/>
                <w:b w:val="false"/>
                <w:i w:val="false"/>
                <w:color w:val="000000"/>
                <w:sz w:val="20"/>
              </w:rPr>
              <w:t>
Есепті кезеңде бала күтімі бойынша демалысқа шыққан әйелдер саны – барлығы</w:t>
            </w:r>
          </w:p>
          <w:bookmarkEnd w:id="252"/>
          <w:p>
            <w:pPr>
              <w:spacing w:after="20"/>
              <w:ind w:left="20"/>
              <w:jc w:val="both"/>
            </w:pPr>
            <w:r>
              <w:rPr>
                <w:rFonts w:ascii="Times New Roman"/>
                <w:b w:val="false"/>
                <w:i w:val="false"/>
                <w:color w:val="000000"/>
                <w:sz w:val="20"/>
              </w:rPr>
              <w:t>
Число женщин ушедших в отпуск по уходу за ребенком в отчетном периоде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3"/>
          <w:p>
            <w:pPr>
              <w:spacing w:after="20"/>
              <w:ind w:left="20"/>
              <w:jc w:val="both"/>
            </w:pPr>
            <w:r>
              <w:rPr>
                <w:rFonts w:ascii="Times New Roman"/>
                <w:b w:val="false"/>
                <w:i w:val="false"/>
                <w:color w:val="000000"/>
                <w:sz w:val="20"/>
              </w:rPr>
              <w:t>
оның ішінде:</w:t>
            </w:r>
          </w:p>
          <w:bookmarkEnd w:id="253"/>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4"/>
          <w:p>
            <w:pPr>
              <w:spacing w:after="20"/>
              <w:ind w:left="20"/>
              <w:jc w:val="both"/>
            </w:pPr>
            <w:r>
              <w:rPr>
                <w:rFonts w:ascii="Times New Roman"/>
                <w:b w:val="false"/>
                <w:i w:val="false"/>
                <w:color w:val="000000"/>
                <w:sz w:val="20"/>
              </w:rPr>
              <w:t>
басшылар және мемлекеттік қызметшілер</w:t>
            </w:r>
          </w:p>
          <w:bookmarkEnd w:id="254"/>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5"/>
          <w:p>
            <w:pPr>
              <w:spacing w:after="20"/>
              <w:ind w:left="20"/>
              <w:jc w:val="both"/>
            </w:pPr>
            <w:r>
              <w:rPr>
                <w:rFonts w:ascii="Times New Roman"/>
                <w:b w:val="false"/>
                <w:i w:val="false"/>
                <w:color w:val="000000"/>
                <w:sz w:val="20"/>
              </w:rPr>
              <w:t>
кәсіби мамандар</w:t>
            </w:r>
          </w:p>
          <w:bookmarkEnd w:id="255"/>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6"/>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256"/>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7"/>
          <w:p>
            <w:pPr>
              <w:spacing w:after="20"/>
              <w:ind w:left="20"/>
              <w:jc w:val="both"/>
            </w:pPr>
            <w:r>
              <w:rPr>
                <w:rFonts w:ascii="Times New Roman"/>
                <w:b w:val="false"/>
                <w:i w:val="false"/>
                <w:color w:val="000000"/>
                <w:sz w:val="20"/>
              </w:rPr>
              <w:t>
әкімшілендіру саласындағы қызметшілер</w:t>
            </w:r>
          </w:p>
          <w:bookmarkEnd w:id="257"/>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8"/>
          <w:p>
            <w:pPr>
              <w:spacing w:after="20"/>
              <w:ind w:left="20"/>
              <w:jc w:val="both"/>
            </w:pPr>
            <w:r>
              <w:rPr>
                <w:rFonts w:ascii="Times New Roman"/>
                <w:b w:val="false"/>
                <w:i w:val="false"/>
                <w:color w:val="000000"/>
                <w:sz w:val="20"/>
              </w:rPr>
              <w:t>
қызмет көрсету және сауда саласының жұмыскерлері</w:t>
            </w:r>
          </w:p>
          <w:bookmarkEnd w:id="258"/>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9"/>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bookmarkEnd w:id="259"/>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0"/>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bookmarkEnd w:id="260"/>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1"/>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261"/>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2"/>
          <w:p>
            <w:pPr>
              <w:spacing w:after="20"/>
              <w:ind w:left="20"/>
              <w:jc w:val="both"/>
            </w:pPr>
            <w:r>
              <w:rPr>
                <w:rFonts w:ascii="Times New Roman"/>
                <w:b w:val="false"/>
                <w:i w:val="false"/>
                <w:color w:val="000000"/>
                <w:sz w:val="20"/>
              </w:rPr>
              <w:t xml:space="preserve">
біліктілігі жоқ жұмысшылар </w:t>
            </w:r>
          </w:p>
          <w:bookmarkEnd w:id="262"/>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3"/>
          <w:p>
            <w:pPr>
              <w:spacing w:after="20"/>
              <w:ind w:left="20"/>
              <w:jc w:val="both"/>
            </w:pPr>
            <w:r>
              <w:rPr>
                <w:rFonts w:ascii="Times New Roman"/>
                <w:b w:val="false"/>
                <w:i w:val="false"/>
                <w:color w:val="000000"/>
                <w:sz w:val="20"/>
              </w:rPr>
              <w:t>
басқа топтарға кірмейтін жұмыскерлер</w:t>
            </w:r>
          </w:p>
          <w:bookmarkEnd w:id="263"/>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4"/>
          <w:p>
            <w:pPr>
              <w:spacing w:after="20"/>
              <w:ind w:left="20"/>
              <w:jc w:val="both"/>
            </w:pPr>
            <w:r>
              <w:rPr>
                <w:rFonts w:ascii="Times New Roman"/>
                <w:b w:val="false"/>
                <w:i w:val="false"/>
                <w:color w:val="000000"/>
                <w:sz w:val="20"/>
              </w:rPr>
              <w:t xml:space="preserve">
Есепті кезеңнің соңында бала күтімі бойынша жалақысы сақталмайтын демалыста жүрген әйелдер саны – барлығы </w:t>
            </w:r>
          </w:p>
          <w:bookmarkEnd w:id="264"/>
          <w:p>
            <w:pPr>
              <w:spacing w:after="20"/>
              <w:ind w:left="20"/>
              <w:jc w:val="both"/>
            </w:pPr>
            <w:r>
              <w:rPr>
                <w:rFonts w:ascii="Times New Roman"/>
                <w:b w:val="false"/>
                <w:i w:val="false"/>
                <w:color w:val="000000"/>
                <w:sz w:val="20"/>
              </w:rPr>
              <w:t>
Численность женщин, находящихся в отпуске без сохранения заработной платы по уходу за ребенком на конец отчетного периода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5"/>
          <w:p>
            <w:pPr>
              <w:spacing w:after="20"/>
              <w:ind w:left="20"/>
              <w:jc w:val="both"/>
            </w:pPr>
            <w:r>
              <w:rPr>
                <w:rFonts w:ascii="Times New Roman"/>
                <w:b w:val="false"/>
                <w:i w:val="false"/>
                <w:color w:val="000000"/>
                <w:sz w:val="20"/>
              </w:rPr>
              <w:t>
оның ішінде:</w:t>
            </w:r>
          </w:p>
          <w:bookmarkEnd w:id="265"/>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6"/>
          <w:p>
            <w:pPr>
              <w:spacing w:after="20"/>
              <w:ind w:left="20"/>
              <w:jc w:val="both"/>
            </w:pPr>
            <w:r>
              <w:rPr>
                <w:rFonts w:ascii="Times New Roman"/>
                <w:b w:val="false"/>
                <w:i w:val="false"/>
                <w:color w:val="000000"/>
                <w:sz w:val="20"/>
              </w:rPr>
              <w:t>
басшылар және мемлекеттік қызметшілер</w:t>
            </w:r>
          </w:p>
          <w:bookmarkEnd w:id="266"/>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7"/>
          <w:p>
            <w:pPr>
              <w:spacing w:after="20"/>
              <w:ind w:left="20"/>
              <w:jc w:val="both"/>
            </w:pPr>
            <w:r>
              <w:rPr>
                <w:rFonts w:ascii="Times New Roman"/>
                <w:b w:val="false"/>
                <w:i w:val="false"/>
                <w:color w:val="000000"/>
                <w:sz w:val="20"/>
              </w:rPr>
              <w:t>
кәсіби мамандар</w:t>
            </w:r>
          </w:p>
          <w:bookmarkEnd w:id="267"/>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8"/>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268"/>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9"/>
          <w:p>
            <w:pPr>
              <w:spacing w:after="20"/>
              <w:ind w:left="20"/>
              <w:jc w:val="both"/>
            </w:pPr>
            <w:r>
              <w:rPr>
                <w:rFonts w:ascii="Times New Roman"/>
                <w:b w:val="false"/>
                <w:i w:val="false"/>
                <w:color w:val="000000"/>
                <w:sz w:val="20"/>
              </w:rPr>
              <w:t>
әкімшілендіру саласындағы қызметшілер</w:t>
            </w:r>
          </w:p>
          <w:bookmarkEnd w:id="269"/>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0"/>
          <w:p>
            <w:pPr>
              <w:spacing w:after="20"/>
              <w:ind w:left="20"/>
              <w:jc w:val="both"/>
            </w:pPr>
            <w:r>
              <w:rPr>
                <w:rFonts w:ascii="Times New Roman"/>
                <w:b w:val="false"/>
                <w:i w:val="false"/>
                <w:color w:val="000000"/>
                <w:sz w:val="20"/>
              </w:rPr>
              <w:t>
қызмет көрсету және сауда саласының жұмыскерлері</w:t>
            </w:r>
          </w:p>
          <w:bookmarkEnd w:id="270"/>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1"/>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bookmarkEnd w:id="271"/>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2"/>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bookmarkEnd w:id="272"/>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3"/>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273"/>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4"/>
          <w:p>
            <w:pPr>
              <w:spacing w:after="20"/>
              <w:ind w:left="20"/>
              <w:jc w:val="both"/>
            </w:pPr>
            <w:r>
              <w:rPr>
                <w:rFonts w:ascii="Times New Roman"/>
                <w:b w:val="false"/>
                <w:i w:val="false"/>
                <w:color w:val="000000"/>
                <w:sz w:val="20"/>
              </w:rPr>
              <w:t xml:space="preserve">
біліктілігі жоқ жұмысшылар </w:t>
            </w:r>
          </w:p>
          <w:bookmarkEnd w:id="274"/>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5"/>
          <w:p>
            <w:pPr>
              <w:spacing w:after="20"/>
              <w:ind w:left="20"/>
              <w:jc w:val="both"/>
            </w:pPr>
            <w:r>
              <w:rPr>
                <w:rFonts w:ascii="Times New Roman"/>
                <w:b w:val="false"/>
                <w:i w:val="false"/>
                <w:color w:val="000000"/>
                <w:sz w:val="20"/>
              </w:rPr>
              <w:t>
басқа топтарға кірмейтін жұмыскерлер</w:t>
            </w:r>
          </w:p>
          <w:bookmarkEnd w:id="275"/>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Статистикалық нысанды толтыруға жұмсалған уақытты көрсетіңіз, сағатпен (қажеттісін қоршаңыз) </w:t>
      </w:r>
    </w:p>
    <w:bookmarkEnd w:id="276"/>
    <w:bookmarkStart w:name="z321" w:id="27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8"/>
          <w:p>
            <w:pPr>
              <w:spacing w:after="20"/>
              <w:ind w:left="20"/>
              <w:jc w:val="both"/>
            </w:pPr>
            <w:r>
              <w:rPr>
                <w:rFonts w:ascii="Times New Roman"/>
                <w:b w:val="false"/>
                <w:i w:val="false"/>
                <w:color w:val="000000"/>
                <w:sz w:val="20"/>
              </w:rPr>
              <w:t>
1 сағатқа дейiн</w:t>
            </w:r>
          </w:p>
          <w:bookmarkEnd w:id="278"/>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9"/>
          <w:p>
            <w:pPr>
              <w:spacing w:after="20"/>
              <w:ind w:left="20"/>
              <w:jc w:val="both"/>
            </w:pPr>
            <w:r>
              <w:rPr>
                <w:rFonts w:ascii="Times New Roman"/>
                <w:b w:val="false"/>
                <w:i w:val="false"/>
                <w:color w:val="000000"/>
                <w:sz w:val="20"/>
              </w:rPr>
              <w:t>
40 сағаттан артық</w:t>
            </w:r>
          </w:p>
          <w:bookmarkEnd w:id="279"/>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324" w:id="280"/>
          <w:p>
            <w:pPr>
              <w:spacing w:after="20"/>
              <w:ind w:left="20"/>
              <w:jc w:val="both"/>
            </w:pPr>
            <w:r>
              <w:rPr>
                <w:rFonts w:ascii="Times New Roman"/>
                <w:b w:val="false"/>
                <w:i w:val="false"/>
                <w:color w:val="000000"/>
                <w:sz w:val="20"/>
              </w:rPr>
              <w:t>
Атауы</w:t>
            </w:r>
          </w:p>
          <w:bookmarkEnd w:id="280"/>
          <w:p>
            <w:pPr>
              <w:spacing w:after="20"/>
              <w:ind w:left="20"/>
              <w:jc w:val="both"/>
            </w:pPr>
            <w:r>
              <w:rPr>
                <w:rFonts w:ascii="Times New Roman"/>
                <w:b w:val="false"/>
                <w:i w:val="false"/>
                <w:color w:val="000000"/>
                <w:sz w:val="20"/>
              </w:rPr>
              <w:t>
Наименование 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325" w:id="281"/>
          <w:p>
            <w:pPr>
              <w:spacing w:after="20"/>
              <w:ind w:left="20"/>
              <w:jc w:val="both"/>
            </w:pPr>
            <w:r>
              <w:rPr>
                <w:rFonts w:ascii="Times New Roman"/>
                <w:b w:val="false"/>
                <w:i w:val="false"/>
                <w:color w:val="000000"/>
                <w:sz w:val="20"/>
              </w:rPr>
              <w:t xml:space="preserve">
Мекенжайы (респонденттің) </w:t>
            </w:r>
          </w:p>
          <w:bookmarkEnd w:id="281"/>
          <w:p>
            <w:pPr>
              <w:spacing w:after="20"/>
              <w:ind w:left="20"/>
              <w:jc w:val="both"/>
            </w:pPr>
            <w:r>
              <w:rPr>
                <w:rFonts w:ascii="Times New Roman"/>
                <w:b w:val="false"/>
                <w:i w:val="false"/>
                <w:color w:val="000000"/>
                <w:sz w:val="20"/>
              </w:rPr>
              <w:t>
Адрес (респондента)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2"/>
            <w:tcBorders/>
            <w:tcMar>
              <w:top w:w="15" w:type="dxa"/>
              <w:left w:w="15" w:type="dxa"/>
              <w:bottom w:w="15" w:type="dxa"/>
              <w:right w:w="15" w:type="dxa"/>
            </w:tcMar>
            <w:vAlign w:val="center"/>
          </w:tcPr>
          <w:bookmarkStart w:name="z326" w:id="282"/>
          <w:p>
            <w:pPr>
              <w:spacing w:after="20"/>
              <w:ind w:left="20"/>
              <w:jc w:val="both"/>
            </w:pPr>
            <w:r>
              <w:rPr>
                <w:rFonts w:ascii="Times New Roman"/>
                <w:b w:val="false"/>
                <w:i w:val="false"/>
                <w:color w:val="000000"/>
                <w:sz w:val="20"/>
              </w:rPr>
              <w:t>
стационарлық</w:t>
            </w:r>
          </w:p>
          <w:bookmarkEnd w:id="282"/>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bookmarkStart w:name="z327" w:id="283"/>
          <w:p>
            <w:pPr>
              <w:spacing w:after="20"/>
              <w:ind w:left="20"/>
              <w:jc w:val="both"/>
            </w:pPr>
            <w:r>
              <w:rPr>
                <w:rFonts w:ascii="Times New Roman"/>
                <w:b w:val="false"/>
                <w:i w:val="false"/>
                <w:color w:val="000000"/>
                <w:sz w:val="20"/>
              </w:rPr>
              <w:t>
ұялы</w:t>
            </w:r>
          </w:p>
          <w:bookmarkEnd w:id="283"/>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cMar>
              <w:top w:w="15" w:type="dxa"/>
              <w:left w:w="15" w:type="dxa"/>
              <w:bottom w:w="15" w:type="dxa"/>
              <w:right w:w="15" w:type="dxa"/>
            </w:tcMar>
            <w:vAlign w:val="center"/>
          </w:tcPr>
          <w:bookmarkStart w:name="z328" w:id="284"/>
          <w:p>
            <w:pPr>
              <w:spacing w:after="20"/>
              <w:ind w:left="20"/>
              <w:jc w:val="both"/>
            </w:pPr>
            <w:r>
              <w:rPr>
                <w:rFonts w:ascii="Times New Roman"/>
                <w:b w:val="false"/>
                <w:i w:val="false"/>
                <w:color w:val="000000"/>
                <w:sz w:val="20"/>
              </w:rPr>
              <w:t>
Электрондық пошта мекенжайы (респонденттің)</w:t>
            </w:r>
          </w:p>
          <w:bookmarkEnd w:id="284"/>
          <w:p>
            <w:pPr>
              <w:spacing w:after="20"/>
              <w:ind w:left="20"/>
              <w:jc w:val="both"/>
            </w:pPr>
            <w:r>
              <w:rPr>
                <w:rFonts w:ascii="Times New Roman"/>
                <w:b w:val="false"/>
                <w:i w:val="false"/>
                <w:color w:val="000000"/>
                <w:sz w:val="20"/>
              </w:rPr>
              <w:t>
Адрес электронной почты (респондента) 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bookmarkStart w:name="z329" w:id="285"/>
          <w:p>
            <w:pPr>
              <w:spacing w:after="20"/>
              <w:ind w:left="20"/>
              <w:jc w:val="both"/>
            </w:pPr>
            <w:r>
              <w:rPr>
                <w:rFonts w:ascii="Times New Roman"/>
                <w:b w:val="false"/>
                <w:i w:val="false"/>
                <w:color w:val="000000"/>
                <w:sz w:val="20"/>
              </w:rPr>
              <w:t>
тегі, аты және әкесінің аты (бар болған жағдайда)</w:t>
            </w:r>
          </w:p>
          <w:bookmarkEnd w:id="285"/>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bookmarkStart w:name="z330" w:id="286"/>
          <w:p>
            <w:pPr>
              <w:spacing w:after="20"/>
              <w:ind w:left="20"/>
              <w:jc w:val="both"/>
            </w:pPr>
            <w:r>
              <w:rPr>
                <w:rFonts w:ascii="Times New Roman"/>
                <w:b w:val="false"/>
                <w:i w:val="false"/>
                <w:color w:val="000000"/>
                <w:sz w:val="20"/>
              </w:rPr>
              <w:t>
қолы, телефоны (орындаушының)</w:t>
            </w:r>
          </w:p>
          <w:bookmarkEnd w:id="286"/>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bookmarkStart w:name="z331" w:id="287"/>
          <w:p>
            <w:pPr>
              <w:spacing w:after="20"/>
              <w:ind w:left="20"/>
              <w:jc w:val="both"/>
            </w:pPr>
            <w:r>
              <w:rPr>
                <w:rFonts w:ascii="Times New Roman"/>
                <w:b w:val="false"/>
                <w:i w:val="false"/>
                <w:color w:val="000000"/>
                <w:sz w:val="20"/>
              </w:rPr>
              <w:t>
Бас бухгалтер немесе оның міндетін атқарушы тұлға</w:t>
            </w:r>
          </w:p>
          <w:bookmarkEnd w:id="287"/>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gridSpan w:val="3"/>
            <w:tcBorders/>
            <w:tcMar>
              <w:top w:w="15" w:type="dxa"/>
              <w:left w:w="15" w:type="dxa"/>
              <w:bottom w:w="15" w:type="dxa"/>
              <w:right w:w="15" w:type="dxa"/>
            </w:tcMar>
            <w:vAlign w:val="center"/>
          </w:tcPr>
          <w:bookmarkStart w:name="z332" w:id="288"/>
          <w:p>
            <w:pPr>
              <w:spacing w:after="20"/>
              <w:ind w:left="20"/>
              <w:jc w:val="both"/>
            </w:pPr>
            <w:r>
              <w:rPr>
                <w:rFonts w:ascii="Times New Roman"/>
                <w:b w:val="false"/>
                <w:i w:val="false"/>
                <w:color w:val="000000"/>
                <w:sz w:val="20"/>
              </w:rPr>
              <w:t>
тегі, аты және әкесінің аты (бар болған жағдайда)</w:t>
            </w:r>
          </w:p>
          <w:bookmarkEnd w:id="288"/>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bookmarkStart w:name="z333" w:id="289"/>
          <w:p>
            <w:pPr>
              <w:spacing w:after="20"/>
              <w:ind w:left="20"/>
              <w:jc w:val="both"/>
            </w:pPr>
            <w:r>
              <w:rPr>
                <w:rFonts w:ascii="Times New Roman"/>
                <w:b w:val="false"/>
                <w:i w:val="false"/>
                <w:color w:val="000000"/>
                <w:sz w:val="20"/>
              </w:rPr>
              <w:t>
қолы</w:t>
            </w:r>
          </w:p>
          <w:bookmarkEnd w:id="289"/>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bookmarkStart w:name="z334" w:id="290"/>
          <w:p>
            <w:pPr>
              <w:spacing w:after="20"/>
              <w:ind w:left="20"/>
              <w:jc w:val="both"/>
            </w:pPr>
            <w:r>
              <w:rPr>
                <w:rFonts w:ascii="Times New Roman"/>
                <w:b w:val="false"/>
                <w:i w:val="false"/>
                <w:color w:val="000000"/>
                <w:sz w:val="20"/>
              </w:rPr>
              <w:t>
Басшы немесе оның міндетін атқарушы тұлға</w:t>
            </w:r>
          </w:p>
          <w:bookmarkEnd w:id="290"/>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gridSpan w:val="3"/>
            <w:tcBorders/>
            <w:tcMar>
              <w:top w:w="15" w:type="dxa"/>
              <w:left w:w="15" w:type="dxa"/>
              <w:bottom w:w="15" w:type="dxa"/>
              <w:right w:w="15" w:type="dxa"/>
            </w:tcMar>
            <w:vAlign w:val="center"/>
          </w:tcPr>
          <w:bookmarkStart w:name="z335" w:id="291"/>
          <w:p>
            <w:pPr>
              <w:spacing w:after="20"/>
              <w:ind w:left="20"/>
              <w:jc w:val="both"/>
            </w:pPr>
            <w:r>
              <w:rPr>
                <w:rFonts w:ascii="Times New Roman"/>
                <w:b w:val="false"/>
                <w:i w:val="false"/>
                <w:color w:val="000000"/>
                <w:sz w:val="20"/>
              </w:rPr>
              <w:t>
тегі, аты және әкесінің аты (бар болған жағдайда)</w:t>
            </w:r>
          </w:p>
          <w:bookmarkEnd w:id="291"/>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bookmarkStart w:name="z336" w:id="292"/>
          <w:p>
            <w:pPr>
              <w:spacing w:after="20"/>
              <w:ind w:left="20"/>
              <w:jc w:val="both"/>
            </w:pPr>
            <w:r>
              <w:rPr>
                <w:rFonts w:ascii="Times New Roman"/>
                <w:b w:val="false"/>
                <w:i w:val="false"/>
                <w:color w:val="000000"/>
                <w:sz w:val="20"/>
              </w:rPr>
              <w:t>
қолы</w:t>
            </w:r>
          </w:p>
          <w:bookmarkEnd w:id="292"/>
          <w:p>
            <w:pPr>
              <w:spacing w:after="20"/>
              <w:ind w:left="20"/>
              <w:jc w:val="both"/>
            </w:pPr>
            <w:r>
              <w:rPr>
                <w:rFonts w:ascii="Times New Roman"/>
                <w:b w:val="false"/>
                <w:i w:val="false"/>
                <w:color w:val="000000"/>
                <w:sz w:val="20"/>
              </w:rPr>
              <w:t>
подпись</w:t>
            </w:r>
          </w:p>
        </w:tc>
      </w:tr>
    </w:tbl>
    <w:bookmarkStart w:name="z337" w:id="29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3"/>
    <w:bookmarkStart w:name="z338" w:id="294"/>
    <w:p>
      <w:pPr>
        <w:spacing w:after="0"/>
        <w:ind w:left="0"/>
        <w:jc w:val="both"/>
      </w:pPr>
      <w:r>
        <w:rPr>
          <w:rFonts w:ascii="Times New Roman"/>
          <w:b w:val="false"/>
          <w:i w:val="false"/>
          <w:color w:val="000000"/>
          <w:sz w:val="28"/>
        </w:rPr>
        <w:t>
      Примечание:</w:t>
      </w:r>
    </w:p>
    <w:bookmarkEnd w:id="294"/>
    <w:bookmarkStart w:name="z339" w:id="29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95"/>
    <w:bookmarkStart w:name="z340" w:id="29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w:t>
            </w:r>
            <w:r>
              <w:rPr>
                <w:rFonts w:ascii="Times New Roman"/>
                <w:b w:val="false"/>
                <w:i w:val="false"/>
                <w:color w:val="000000"/>
                <w:sz w:val="20"/>
              </w:rPr>
              <w:t xml:space="preserve">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355" w:id="2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годовая)</w:t>
      </w:r>
    </w:p>
    <w:bookmarkEnd w:id="297"/>
    <w:bookmarkStart w:name="z356" w:id="29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298"/>
    <w:bookmarkStart w:name="z357" w:id="29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99"/>
    <w:bookmarkStart w:name="z358" w:id="300"/>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300"/>
    <w:bookmarkStart w:name="z359" w:id="301"/>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301"/>
    <w:bookmarkStart w:name="z360" w:id="302"/>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302"/>
    <w:bookmarkStart w:name="z361" w:id="303"/>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303"/>
    <w:bookmarkStart w:name="z362" w:id="304"/>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304"/>
    <w:bookmarkStart w:name="z363" w:id="305"/>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05"/>
    <w:bookmarkStart w:name="z364" w:id="306"/>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306"/>
    <w:bookmarkStart w:name="z365" w:id="307"/>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307"/>
    <w:bookmarkStart w:name="z366" w:id="308"/>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308"/>
    <w:bookmarkStart w:name="z367" w:id="309"/>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309"/>
    <w:bookmarkStart w:name="z368" w:id="310"/>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310"/>
    <w:bookmarkStart w:name="z369" w:id="311"/>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311"/>
    <w:bookmarkStart w:name="z370" w:id="312"/>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312"/>
    <w:bookmarkStart w:name="z371" w:id="313"/>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313"/>
    <w:bookmarkStart w:name="z372" w:id="314"/>
    <w:p>
      <w:pPr>
        <w:spacing w:after="0"/>
        <w:ind w:left="0"/>
        <w:jc w:val="both"/>
      </w:pPr>
      <w:r>
        <w:rPr>
          <w:rFonts w:ascii="Times New Roman"/>
          <w:b w:val="false"/>
          <w:i w:val="false"/>
          <w:color w:val="000000"/>
          <w:sz w:val="28"/>
        </w:rPr>
        <w:t>
      В списочную численность включаются:</w:t>
      </w:r>
    </w:p>
    <w:bookmarkEnd w:id="314"/>
    <w:bookmarkStart w:name="z373" w:id="315"/>
    <w:p>
      <w:pPr>
        <w:spacing w:after="0"/>
        <w:ind w:left="0"/>
        <w:jc w:val="both"/>
      </w:pPr>
      <w:r>
        <w:rPr>
          <w:rFonts w:ascii="Times New Roman"/>
          <w:b w:val="false"/>
          <w:i w:val="false"/>
          <w:color w:val="000000"/>
          <w:sz w:val="28"/>
        </w:rPr>
        <w:t>
      1) работники:</w:t>
      </w:r>
    </w:p>
    <w:bookmarkEnd w:id="315"/>
    <w:bookmarkStart w:name="z374" w:id="316"/>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316"/>
    <w:bookmarkStart w:name="z375" w:id="317"/>
    <w:p>
      <w:pPr>
        <w:spacing w:after="0"/>
        <w:ind w:left="0"/>
        <w:jc w:val="both"/>
      </w:pPr>
      <w:r>
        <w:rPr>
          <w:rFonts w:ascii="Times New Roman"/>
          <w:b w:val="false"/>
          <w:i w:val="false"/>
          <w:color w:val="000000"/>
          <w:sz w:val="28"/>
        </w:rPr>
        <w:t>
      направленные для выполнения работы вахтовым методом;</w:t>
      </w:r>
    </w:p>
    <w:bookmarkEnd w:id="317"/>
    <w:bookmarkStart w:name="z376" w:id="318"/>
    <w:p>
      <w:pPr>
        <w:spacing w:after="0"/>
        <w:ind w:left="0"/>
        <w:jc w:val="both"/>
      </w:pPr>
      <w:r>
        <w:rPr>
          <w:rFonts w:ascii="Times New Roman"/>
          <w:b w:val="false"/>
          <w:i w:val="false"/>
          <w:color w:val="000000"/>
          <w:sz w:val="28"/>
        </w:rPr>
        <w:t>
      принятые на работу на неполное рабочее время;</w:t>
      </w:r>
    </w:p>
    <w:bookmarkEnd w:id="318"/>
    <w:bookmarkStart w:name="z377" w:id="319"/>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319"/>
    <w:bookmarkStart w:name="z378" w:id="320"/>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320"/>
    <w:bookmarkStart w:name="z379" w:id="321"/>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321"/>
    <w:bookmarkStart w:name="z380" w:id="322"/>
    <w:p>
      <w:pPr>
        <w:spacing w:after="0"/>
        <w:ind w:left="0"/>
        <w:jc w:val="both"/>
      </w:pPr>
      <w:r>
        <w:rPr>
          <w:rFonts w:ascii="Times New Roman"/>
          <w:b w:val="false"/>
          <w:i w:val="false"/>
          <w:color w:val="000000"/>
          <w:sz w:val="28"/>
        </w:rPr>
        <w:t xml:space="preserve">
      временно привлекаемые на работу из других организации, если за ними не сохраняется заработная плата по месту основной работы; </w:t>
      </w:r>
    </w:p>
    <w:bookmarkEnd w:id="322"/>
    <w:bookmarkStart w:name="z381" w:id="323"/>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323"/>
    <w:bookmarkStart w:name="z382" w:id="324"/>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324"/>
    <w:bookmarkStart w:name="z383" w:id="325"/>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325"/>
    <w:bookmarkStart w:name="z384" w:id="326"/>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326"/>
    <w:bookmarkStart w:name="z385" w:id="327"/>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327"/>
    <w:bookmarkStart w:name="z386" w:id="328"/>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328"/>
    <w:bookmarkStart w:name="z387" w:id="329"/>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329"/>
    <w:bookmarkStart w:name="z388" w:id="330"/>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330"/>
    <w:bookmarkStart w:name="z389" w:id="331"/>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331"/>
    <w:bookmarkStart w:name="z390" w:id="332"/>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332"/>
    <w:bookmarkStart w:name="z391" w:id="333"/>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333"/>
    <w:bookmarkStart w:name="z392" w:id="334"/>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334"/>
    <w:bookmarkStart w:name="z393" w:id="335"/>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335"/>
    <w:bookmarkStart w:name="z394" w:id="336"/>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336"/>
    <w:bookmarkStart w:name="z395" w:id="337"/>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337"/>
    <w:bookmarkStart w:name="z396" w:id="338"/>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338"/>
    <w:bookmarkStart w:name="z397" w:id="339"/>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339"/>
    <w:bookmarkStart w:name="z398" w:id="340"/>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340"/>
    <w:bookmarkStart w:name="z399" w:id="341"/>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341"/>
    <w:bookmarkStart w:name="z400" w:id="342"/>
    <w:p>
      <w:pPr>
        <w:spacing w:after="0"/>
        <w:ind w:left="0"/>
        <w:jc w:val="both"/>
      </w:pPr>
      <w:r>
        <w:rPr>
          <w:rFonts w:ascii="Times New Roman"/>
          <w:b w:val="false"/>
          <w:i w:val="false"/>
          <w:color w:val="000000"/>
          <w:sz w:val="28"/>
        </w:rPr>
        <w:t>
      11) отсутствующие в связи с простоем производства;</w:t>
      </w:r>
    </w:p>
    <w:bookmarkEnd w:id="342"/>
    <w:bookmarkStart w:name="z401" w:id="343"/>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343"/>
    <w:bookmarkStart w:name="z402" w:id="344"/>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344"/>
    <w:bookmarkStart w:name="z403" w:id="345"/>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345"/>
    <w:bookmarkStart w:name="z404" w:id="346"/>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346"/>
    <w:bookmarkStart w:name="z405" w:id="347"/>
    <w:p>
      <w:pPr>
        <w:spacing w:after="0"/>
        <w:ind w:left="0"/>
        <w:jc w:val="both"/>
      </w:pPr>
      <w:r>
        <w:rPr>
          <w:rFonts w:ascii="Times New Roman"/>
          <w:b w:val="false"/>
          <w:i w:val="false"/>
          <w:color w:val="000000"/>
          <w:sz w:val="28"/>
        </w:rPr>
        <w:t>
      Не включаются в списочную численность:</w:t>
      </w:r>
    </w:p>
    <w:bookmarkEnd w:id="347"/>
    <w:bookmarkStart w:name="z406" w:id="348"/>
    <w:p>
      <w:pPr>
        <w:spacing w:after="0"/>
        <w:ind w:left="0"/>
        <w:jc w:val="both"/>
      </w:pPr>
      <w:r>
        <w:rPr>
          <w:rFonts w:ascii="Times New Roman"/>
          <w:b w:val="false"/>
          <w:i w:val="false"/>
          <w:color w:val="000000"/>
          <w:sz w:val="28"/>
        </w:rPr>
        <w:t>
      1) работники:</w:t>
      </w:r>
    </w:p>
    <w:bookmarkEnd w:id="348"/>
    <w:bookmarkStart w:name="z407" w:id="349"/>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349"/>
    <w:bookmarkStart w:name="z408" w:id="350"/>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350"/>
    <w:bookmarkStart w:name="z409" w:id="351"/>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351"/>
    <w:bookmarkStart w:name="z410" w:id="352"/>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352"/>
    <w:bookmarkStart w:name="z411" w:id="353"/>
    <w:p>
      <w:pPr>
        <w:spacing w:after="0"/>
        <w:ind w:left="0"/>
        <w:jc w:val="both"/>
      </w:pPr>
      <w:r>
        <w:rPr>
          <w:rFonts w:ascii="Times New Roman"/>
          <w:b w:val="false"/>
          <w:i w:val="false"/>
          <w:color w:val="000000"/>
          <w:sz w:val="28"/>
        </w:rPr>
        <w:t>
      2) лица:</w:t>
      </w:r>
    </w:p>
    <w:bookmarkEnd w:id="353"/>
    <w:bookmarkStart w:name="z412" w:id="354"/>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354"/>
    <w:bookmarkStart w:name="z413" w:id="355"/>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355"/>
    <w:bookmarkStart w:name="z414" w:id="356"/>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356"/>
    <w:bookmarkStart w:name="z415" w:id="357"/>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357"/>
    <w:bookmarkStart w:name="z416" w:id="358"/>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358"/>
    <w:bookmarkStart w:name="z417" w:id="359"/>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359"/>
    <w:bookmarkStart w:name="z418" w:id="360"/>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360"/>
    <w:bookmarkStart w:name="z419" w:id="361"/>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361"/>
    <w:bookmarkStart w:name="z420" w:id="362"/>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362"/>
    <w:bookmarkStart w:name="z421" w:id="363"/>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363"/>
    <w:bookmarkStart w:name="z422" w:id="364"/>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364"/>
    <w:bookmarkStart w:name="z423" w:id="365"/>
    <w:p>
      <w:pPr>
        <w:spacing w:after="0"/>
        <w:ind w:left="0"/>
        <w:jc w:val="both"/>
      </w:pPr>
      <w:r>
        <w:rPr>
          <w:rFonts w:ascii="Times New Roman"/>
          <w:b w:val="false"/>
          <w:i w:val="false"/>
          <w:color w:val="000000"/>
          <w:sz w:val="28"/>
        </w:rPr>
        <w:t xml:space="preserve">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365"/>
    <w:bookmarkStart w:name="z424" w:id="366"/>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366"/>
    <w:bookmarkStart w:name="z425" w:id="367"/>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367"/>
    <w:bookmarkStart w:name="z426" w:id="368"/>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368"/>
    <w:bookmarkStart w:name="z427" w:id="369"/>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369"/>
    <w:bookmarkStart w:name="z428" w:id="370"/>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370"/>
    <w:bookmarkStart w:name="z429" w:id="371"/>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371"/>
    <w:bookmarkStart w:name="z430" w:id="372"/>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372"/>
    <w:bookmarkStart w:name="z431" w:id="373"/>
    <w:p>
      <w:pPr>
        <w:spacing w:after="0"/>
        <w:ind w:left="0"/>
        <w:jc w:val="both"/>
      </w:pPr>
      <w:r>
        <w:rPr>
          <w:rFonts w:ascii="Times New Roman"/>
          <w:b w:val="false"/>
          <w:i w:val="false"/>
          <w:color w:val="000000"/>
          <w:sz w:val="28"/>
        </w:rPr>
        <w:t>
      10. Уровни образования работников определяются в соответствии с Законом Республики Казахстан "Об образовании".</w:t>
      </w:r>
    </w:p>
    <w:bookmarkEnd w:id="373"/>
    <w:bookmarkStart w:name="z432" w:id="374"/>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374"/>
    <w:bookmarkStart w:name="z433" w:id="375"/>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375"/>
    <w:bookmarkStart w:name="z434" w:id="376"/>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376"/>
    <w:bookmarkStart w:name="z435" w:id="377"/>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377"/>
    <w:bookmarkStart w:name="z436" w:id="378"/>
    <w:p>
      <w:pPr>
        <w:spacing w:after="0"/>
        <w:ind w:left="0"/>
        <w:jc w:val="both"/>
      </w:pPr>
      <w:r>
        <w:rPr>
          <w:rFonts w:ascii="Times New Roman"/>
          <w:b w:val="false"/>
          <w:i w:val="false"/>
          <w:color w:val="000000"/>
          <w:sz w:val="28"/>
        </w:rPr>
        <w:t>
      12. Данные по разделу 2.1 статистической формы заполняются на основании Перечня наименований должностей работников, относящихся к административному персоналу, утвержденного приказом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378"/>
    <w:bookmarkStart w:name="z437" w:id="379"/>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379"/>
    <w:bookmarkStart w:name="z438" w:id="380"/>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380"/>
    <w:bookmarkStart w:name="z439" w:id="381"/>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381"/>
    <w:bookmarkStart w:name="z440" w:id="382"/>
    <w:p>
      <w:pPr>
        <w:spacing w:after="0"/>
        <w:ind w:left="0"/>
        <w:jc w:val="both"/>
      </w:pPr>
      <w:r>
        <w:rPr>
          <w:rFonts w:ascii="Times New Roman"/>
          <w:b w:val="false"/>
          <w:i w:val="false"/>
          <w:color w:val="000000"/>
          <w:sz w:val="28"/>
        </w:rPr>
        <w:t>
      В фонд заработной платы включаются:</w:t>
      </w:r>
    </w:p>
    <w:bookmarkEnd w:id="382"/>
    <w:bookmarkStart w:name="z441" w:id="383"/>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383"/>
    <w:bookmarkStart w:name="z442" w:id="384"/>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384"/>
    <w:bookmarkStart w:name="z443" w:id="385"/>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385"/>
    <w:bookmarkStart w:name="z444" w:id="386"/>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386"/>
    <w:bookmarkStart w:name="z445" w:id="387"/>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387"/>
    <w:bookmarkStart w:name="z446" w:id="388"/>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388"/>
    <w:bookmarkStart w:name="z447" w:id="389"/>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389"/>
    <w:bookmarkStart w:name="z448" w:id="390"/>
    <w:p>
      <w:pPr>
        <w:spacing w:after="0"/>
        <w:ind w:left="0"/>
        <w:jc w:val="both"/>
      </w:pPr>
      <w:r>
        <w:rPr>
          <w:rFonts w:ascii="Times New Roman"/>
          <w:b w:val="false"/>
          <w:i w:val="false"/>
          <w:color w:val="000000"/>
          <w:sz w:val="28"/>
        </w:rPr>
        <w:t xml:space="preserve">
      оплата труда лиц, не состоящих в списочном составе работников организации (принятых на работу по совместительству из других организаций). </w:t>
      </w:r>
    </w:p>
    <w:bookmarkEnd w:id="390"/>
    <w:bookmarkStart w:name="z449" w:id="391"/>
    <w:p>
      <w:pPr>
        <w:spacing w:after="0"/>
        <w:ind w:left="0"/>
        <w:jc w:val="both"/>
      </w:pPr>
      <w:r>
        <w:rPr>
          <w:rFonts w:ascii="Times New Roman"/>
          <w:b w:val="false"/>
          <w:i w:val="false"/>
          <w:color w:val="000000"/>
          <w:sz w:val="28"/>
        </w:rPr>
        <w:t>
      2) единовременные выплаты и премии:</w:t>
      </w:r>
    </w:p>
    <w:bookmarkEnd w:id="391"/>
    <w:bookmarkStart w:name="z450" w:id="392"/>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392"/>
    <w:bookmarkStart w:name="z451" w:id="393"/>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393"/>
    <w:bookmarkStart w:name="z452" w:id="394"/>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394"/>
    <w:bookmarkStart w:name="z453" w:id="395"/>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395"/>
    <w:bookmarkStart w:name="z454" w:id="396"/>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396"/>
    <w:bookmarkStart w:name="z455" w:id="397"/>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397"/>
    <w:bookmarkStart w:name="z456" w:id="398"/>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398"/>
    <w:bookmarkStart w:name="z457" w:id="399"/>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399"/>
    <w:bookmarkStart w:name="z458" w:id="400"/>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400"/>
    <w:bookmarkStart w:name="z459" w:id="401"/>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401"/>
    <w:bookmarkStart w:name="z460" w:id="402"/>
    <w:p>
      <w:pPr>
        <w:spacing w:after="0"/>
        <w:ind w:left="0"/>
        <w:jc w:val="both"/>
      </w:pPr>
      <w:r>
        <w:rPr>
          <w:rFonts w:ascii="Times New Roman"/>
          <w:b w:val="false"/>
          <w:i w:val="false"/>
          <w:color w:val="000000"/>
          <w:sz w:val="28"/>
        </w:rPr>
        <w:t>
      доплаты за работу в ночное время;</w:t>
      </w:r>
    </w:p>
    <w:bookmarkEnd w:id="402"/>
    <w:bookmarkStart w:name="z461" w:id="403"/>
    <w:p>
      <w:pPr>
        <w:spacing w:after="0"/>
        <w:ind w:left="0"/>
        <w:jc w:val="both"/>
      </w:pPr>
      <w:r>
        <w:rPr>
          <w:rFonts w:ascii="Times New Roman"/>
          <w:b w:val="false"/>
          <w:i w:val="false"/>
          <w:color w:val="000000"/>
          <w:sz w:val="28"/>
        </w:rPr>
        <w:t xml:space="preserve">
      оплата работы в выходные и праздничные (нерабочие) дни; </w:t>
      </w:r>
    </w:p>
    <w:bookmarkEnd w:id="403"/>
    <w:bookmarkStart w:name="z462" w:id="404"/>
    <w:p>
      <w:pPr>
        <w:spacing w:after="0"/>
        <w:ind w:left="0"/>
        <w:jc w:val="both"/>
      </w:pPr>
      <w:r>
        <w:rPr>
          <w:rFonts w:ascii="Times New Roman"/>
          <w:b w:val="false"/>
          <w:i w:val="false"/>
          <w:color w:val="000000"/>
          <w:sz w:val="28"/>
        </w:rPr>
        <w:t>
      оплата сверхурочной работы;</w:t>
      </w:r>
    </w:p>
    <w:bookmarkEnd w:id="404"/>
    <w:bookmarkStart w:name="z463" w:id="405"/>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405"/>
    <w:bookmarkStart w:name="z464" w:id="406"/>
    <w:p>
      <w:pPr>
        <w:spacing w:after="0"/>
        <w:ind w:left="0"/>
        <w:jc w:val="both"/>
      </w:pPr>
      <w:r>
        <w:rPr>
          <w:rFonts w:ascii="Times New Roman"/>
          <w:b w:val="false"/>
          <w:i w:val="false"/>
          <w:color w:val="000000"/>
          <w:sz w:val="28"/>
        </w:rPr>
        <w:t>
      4) оплата за неотработанное время:</w:t>
      </w:r>
    </w:p>
    <w:bookmarkEnd w:id="406"/>
    <w:bookmarkStart w:name="z465" w:id="407"/>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407"/>
    <w:bookmarkStart w:name="z466" w:id="408"/>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408"/>
    <w:bookmarkStart w:name="z467" w:id="409"/>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409"/>
    <w:bookmarkStart w:name="z468" w:id="410"/>
    <w:p>
      <w:pPr>
        <w:spacing w:after="0"/>
        <w:ind w:left="0"/>
        <w:jc w:val="both"/>
      </w:pPr>
      <w:r>
        <w:rPr>
          <w:rFonts w:ascii="Times New Roman"/>
          <w:b w:val="false"/>
          <w:i w:val="false"/>
          <w:color w:val="000000"/>
          <w:sz w:val="28"/>
        </w:rPr>
        <w:t>
      оплата простоев не по вине работника;</w:t>
      </w:r>
    </w:p>
    <w:bookmarkEnd w:id="410"/>
    <w:bookmarkStart w:name="z469" w:id="411"/>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411"/>
    <w:bookmarkStart w:name="z470" w:id="412"/>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412"/>
    <w:bookmarkStart w:name="z471" w:id="413"/>
    <w:p>
      <w:pPr>
        <w:spacing w:after="0"/>
        <w:ind w:left="0"/>
        <w:jc w:val="both"/>
      </w:pPr>
      <w:r>
        <w:rPr>
          <w:rFonts w:ascii="Times New Roman"/>
          <w:b w:val="false"/>
          <w:i w:val="false"/>
          <w:color w:val="000000"/>
          <w:sz w:val="28"/>
        </w:rPr>
        <w:t>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413"/>
    <w:bookmarkStart w:name="z472" w:id="414"/>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414"/>
    <w:bookmarkStart w:name="z473" w:id="415"/>
    <w:p>
      <w:pPr>
        <w:spacing w:after="0"/>
        <w:ind w:left="0"/>
        <w:jc w:val="both"/>
      </w:pPr>
      <w:r>
        <w:rPr>
          <w:rFonts w:ascii="Times New Roman"/>
          <w:b w:val="false"/>
          <w:i w:val="false"/>
          <w:color w:val="000000"/>
          <w:sz w:val="28"/>
        </w:rPr>
        <w:t xml:space="preserve">
      По строкам 5 и 6 раздела 4 указываются сведения по работникам списочного состава. </w:t>
      </w:r>
    </w:p>
    <w:bookmarkEnd w:id="415"/>
    <w:bookmarkStart w:name="z474" w:id="416"/>
    <w:p>
      <w:pPr>
        <w:spacing w:after="0"/>
        <w:ind w:left="0"/>
        <w:jc w:val="both"/>
      </w:pPr>
      <w:r>
        <w:rPr>
          <w:rFonts w:ascii="Times New Roman"/>
          <w:b w:val="false"/>
          <w:i w:val="false"/>
          <w:color w:val="000000"/>
          <w:sz w:val="28"/>
        </w:rPr>
        <w:t>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статьей 138 Трудового кодекса.</w:t>
      </w:r>
    </w:p>
    <w:bookmarkEnd w:id="416"/>
    <w:bookmarkStart w:name="z475" w:id="417"/>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417"/>
    <w:bookmarkStart w:name="z476" w:id="418"/>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418"/>
    <w:bookmarkStart w:name="z477" w:id="419"/>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419"/>
    <w:bookmarkStart w:name="z478" w:id="420"/>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420"/>
    <w:bookmarkStart w:name="z479" w:id="421"/>
    <w:p>
      <w:pPr>
        <w:spacing w:after="0"/>
        <w:ind w:left="0"/>
        <w:jc w:val="both"/>
      </w:pPr>
      <w:r>
        <w:rPr>
          <w:rFonts w:ascii="Times New Roman"/>
          <w:b w:val="false"/>
          <w:i w:val="false"/>
          <w:color w:val="000000"/>
          <w:sz w:val="28"/>
        </w:rPr>
        <w:t>
      человеко-дни работников, находящихся в командировках;</w:t>
      </w:r>
    </w:p>
    <w:bookmarkEnd w:id="421"/>
    <w:bookmarkStart w:name="z480" w:id="422"/>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422"/>
    <w:bookmarkStart w:name="z481" w:id="423"/>
    <w:p>
      <w:pPr>
        <w:spacing w:after="0"/>
        <w:ind w:left="0"/>
        <w:jc w:val="both"/>
      </w:pPr>
      <w:r>
        <w:rPr>
          <w:rFonts w:ascii="Times New Roman"/>
          <w:b w:val="false"/>
          <w:i w:val="false"/>
          <w:color w:val="000000"/>
          <w:sz w:val="28"/>
        </w:rPr>
        <w:t>
      В число неотработанных человеко-дней входят:</w:t>
      </w:r>
    </w:p>
    <w:bookmarkEnd w:id="423"/>
    <w:bookmarkStart w:name="z482" w:id="424"/>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424"/>
    <w:bookmarkStart w:name="z483" w:id="425"/>
    <w:p>
      <w:pPr>
        <w:spacing w:after="0"/>
        <w:ind w:left="0"/>
        <w:jc w:val="both"/>
      </w:pPr>
      <w:r>
        <w:rPr>
          <w:rFonts w:ascii="Times New Roman"/>
          <w:b w:val="false"/>
          <w:i w:val="false"/>
          <w:color w:val="000000"/>
          <w:sz w:val="28"/>
        </w:rPr>
        <w:t xml:space="preserve">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w:t>
      </w:r>
    </w:p>
    <w:bookmarkEnd w:id="425"/>
    <w:bookmarkStart w:name="z484" w:id="426"/>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Правилам обязательной периодической аттестации производственных объектов по условиям труда, утвержденных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w:t>
      </w:r>
    </w:p>
    <w:bookmarkEnd w:id="426"/>
    <w:bookmarkStart w:name="z485" w:id="427"/>
    <w:p>
      <w:pPr>
        <w:spacing w:after="0"/>
        <w:ind w:left="0"/>
        <w:jc w:val="both"/>
      </w:pPr>
      <w:r>
        <w:rPr>
          <w:rFonts w:ascii="Times New Roman"/>
          <w:b w:val="false"/>
          <w:i w:val="false"/>
          <w:color w:val="000000"/>
          <w:sz w:val="28"/>
        </w:rPr>
        <w:t>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приказом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427"/>
    <w:bookmarkStart w:name="z486" w:id="428"/>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с инвалидностью первой и второй групп.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28"/>
    <w:bookmarkStart w:name="z487" w:id="429"/>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429"/>
    <w:bookmarkStart w:name="z488" w:id="430"/>
    <w:p>
      <w:pPr>
        <w:spacing w:after="0"/>
        <w:ind w:left="0"/>
        <w:jc w:val="both"/>
      </w:pPr>
      <w:r>
        <w:rPr>
          <w:rFonts w:ascii="Times New Roman"/>
          <w:b w:val="false"/>
          <w:i w:val="false"/>
          <w:color w:val="000000"/>
          <w:sz w:val="28"/>
        </w:rPr>
        <w:t>
      неотработанное время по другим причинам, установленным в соответствии с Трудовым кодексом;</w:t>
      </w:r>
    </w:p>
    <w:bookmarkEnd w:id="430"/>
    <w:bookmarkStart w:name="z489" w:id="431"/>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431"/>
    <w:bookmarkStart w:name="z490" w:id="432"/>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432"/>
    <w:bookmarkStart w:name="z491" w:id="433"/>
    <w:p>
      <w:pPr>
        <w:spacing w:after="0"/>
        <w:ind w:left="0"/>
        <w:jc w:val="both"/>
      </w:pPr>
      <w:r>
        <w:rPr>
          <w:rFonts w:ascii="Times New Roman"/>
          <w:b w:val="false"/>
          <w:i w:val="false"/>
          <w:color w:val="000000"/>
          <w:sz w:val="28"/>
        </w:rPr>
        <w:t xml:space="preserve">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 </w:t>
      </w:r>
    </w:p>
    <w:bookmarkEnd w:id="433"/>
    <w:bookmarkStart w:name="z492" w:id="434"/>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434"/>
    <w:bookmarkStart w:name="z493" w:id="435"/>
    <w:p>
      <w:pPr>
        <w:spacing w:after="0"/>
        <w:ind w:left="0"/>
        <w:jc w:val="both"/>
      </w:pPr>
      <w:r>
        <w:rPr>
          <w:rFonts w:ascii="Times New Roman"/>
          <w:b w:val="false"/>
          <w:i w:val="false"/>
          <w:color w:val="000000"/>
          <w:sz w:val="28"/>
        </w:rPr>
        <w:t xml:space="preserve">
      По строкам 1, 2, 3 и 4 раздела 5 указываются сведения по работникам списочного состава. </w:t>
      </w:r>
    </w:p>
    <w:bookmarkEnd w:id="435"/>
    <w:bookmarkStart w:name="z494" w:id="436"/>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436"/>
    <w:bookmarkStart w:name="z495" w:id="437"/>
    <w:p>
      <w:pPr>
        <w:spacing w:after="0"/>
        <w:ind w:left="0"/>
        <w:jc w:val="both"/>
      </w:pPr>
      <w:r>
        <w:rPr>
          <w:rFonts w:ascii="Times New Roman"/>
          <w:b w:val="false"/>
          <w:i w:val="false"/>
          <w:color w:val="000000"/>
          <w:sz w:val="28"/>
        </w:rPr>
        <w:t xml:space="preserve">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 </w:t>
      </w:r>
    </w:p>
    <w:bookmarkEnd w:id="437"/>
    <w:bookmarkStart w:name="z496" w:id="438"/>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7 включаются все работники организации, расторгнувшие трудовой договор согласно Трудовому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438"/>
    <w:bookmarkStart w:name="z497" w:id="439"/>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439"/>
    <w:bookmarkStart w:name="z498" w:id="440"/>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440"/>
    <w:bookmarkStart w:name="z499" w:id="441"/>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441"/>
    <w:bookmarkStart w:name="z500" w:id="442"/>
    <w:p>
      <w:pPr>
        <w:spacing w:after="0"/>
        <w:ind w:left="0"/>
        <w:jc w:val="both"/>
      </w:pPr>
      <w:r>
        <w:rPr>
          <w:rFonts w:ascii="Times New Roman"/>
          <w:b w:val="false"/>
          <w:i w:val="false"/>
          <w:color w:val="000000"/>
          <w:sz w:val="28"/>
        </w:rPr>
        <w:t xml:space="preserve">
      1) в случае, если предприятие производит экологические товары и услуги, то все рабочие места на предприятии оцениваются как зеленые рабочие места. </w:t>
      </w:r>
    </w:p>
    <w:bookmarkEnd w:id="442"/>
    <w:bookmarkStart w:name="z501" w:id="443"/>
    <w:p>
      <w:pPr>
        <w:spacing w:after="0"/>
        <w:ind w:left="0"/>
        <w:jc w:val="both"/>
      </w:pPr>
      <w:r>
        <w:rPr>
          <w:rFonts w:ascii="Times New Roman"/>
          <w:b w:val="false"/>
          <w:i w:val="false"/>
          <w:color w:val="000000"/>
          <w:sz w:val="28"/>
        </w:rPr>
        <w:t xml:space="preserve">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 </w:t>
      </w:r>
    </w:p>
    <w:bookmarkEnd w:id="443"/>
    <w:bookmarkStart w:name="z502" w:id="444"/>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444"/>
    <w:bookmarkStart w:name="z503" w:id="445"/>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445"/>
    <w:bookmarkStart w:name="z504" w:id="446"/>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446"/>
    <w:bookmarkStart w:name="z505" w:id="447"/>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447"/>
    <w:bookmarkStart w:name="z506" w:id="448"/>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448"/>
    <w:bookmarkStart w:name="z507" w:id="449"/>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449"/>
    <w:bookmarkStart w:name="z508" w:id="450"/>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450"/>
    <w:bookmarkStart w:name="z509" w:id="451"/>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 </w:t>
      </w:r>
    </w:p>
    <w:bookmarkEnd w:id="451"/>
    <w:bookmarkStart w:name="z510" w:id="452"/>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452"/>
    <w:bookmarkStart w:name="z511" w:id="453"/>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453"/>
    <w:bookmarkStart w:name="z512" w:id="454"/>
    <w:p>
      <w:pPr>
        <w:spacing w:after="0"/>
        <w:ind w:left="0"/>
        <w:jc w:val="both"/>
      </w:pPr>
      <w:r>
        <w:rPr>
          <w:rFonts w:ascii="Times New Roman"/>
          <w:b w:val="false"/>
          <w:i w:val="false"/>
          <w:color w:val="000000"/>
          <w:sz w:val="28"/>
        </w:rPr>
        <w:t xml:space="preserve">
      К расходам на содержание рабочей силы относятся: </w:t>
      </w:r>
    </w:p>
    <w:bookmarkEnd w:id="454"/>
    <w:bookmarkStart w:name="z513" w:id="455"/>
    <w:p>
      <w:pPr>
        <w:spacing w:after="0"/>
        <w:ind w:left="0"/>
        <w:jc w:val="both"/>
      </w:pPr>
      <w:r>
        <w:rPr>
          <w:rFonts w:ascii="Times New Roman"/>
          <w:b w:val="false"/>
          <w:i w:val="false"/>
          <w:color w:val="000000"/>
          <w:sz w:val="28"/>
        </w:rPr>
        <w:t xml:space="preserve">
      расходы организации по обеспечению работников жильем; </w:t>
      </w:r>
    </w:p>
    <w:bookmarkEnd w:id="455"/>
    <w:bookmarkStart w:name="z514" w:id="456"/>
    <w:p>
      <w:pPr>
        <w:spacing w:after="0"/>
        <w:ind w:left="0"/>
        <w:jc w:val="both"/>
      </w:pPr>
      <w:r>
        <w:rPr>
          <w:rFonts w:ascii="Times New Roman"/>
          <w:b w:val="false"/>
          <w:i w:val="false"/>
          <w:color w:val="000000"/>
          <w:sz w:val="28"/>
        </w:rPr>
        <w:t xml:space="preserve">
      расходы организации на социальную защиту работников; </w:t>
      </w:r>
    </w:p>
    <w:bookmarkEnd w:id="456"/>
    <w:bookmarkStart w:name="z515" w:id="457"/>
    <w:p>
      <w:pPr>
        <w:spacing w:after="0"/>
        <w:ind w:left="0"/>
        <w:jc w:val="both"/>
      </w:pPr>
      <w:r>
        <w:rPr>
          <w:rFonts w:ascii="Times New Roman"/>
          <w:b w:val="false"/>
          <w:i w:val="false"/>
          <w:color w:val="000000"/>
          <w:sz w:val="28"/>
        </w:rPr>
        <w:t xml:space="preserve">
      расходы организации на обучение работников; </w:t>
      </w:r>
    </w:p>
    <w:bookmarkEnd w:id="457"/>
    <w:bookmarkStart w:name="z516" w:id="458"/>
    <w:p>
      <w:pPr>
        <w:spacing w:after="0"/>
        <w:ind w:left="0"/>
        <w:jc w:val="both"/>
      </w:pPr>
      <w:r>
        <w:rPr>
          <w:rFonts w:ascii="Times New Roman"/>
          <w:b w:val="false"/>
          <w:i w:val="false"/>
          <w:color w:val="000000"/>
          <w:sz w:val="28"/>
        </w:rPr>
        <w:t xml:space="preserve">
      расходы на проведение культурных мероприятий, а также по организации отдыха и развлечений; </w:t>
      </w:r>
    </w:p>
    <w:bookmarkEnd w:id="458"/>
    <w:bookmarkStart w:name="z517" w:id="459"/>
    <w:p>
      <w:pPr>
        <w:spacing w:after="0"/>
        <w:ind w:left="0"/>
        <w:jc w:val="both"/>
      </w:pPr>
      <w:r>
        <w:rPr>
          <w:rFonts w:ascii="Times New Roman"/>
          <w:b w:val="false"/>
          <w:i w:val="false"/>
          <w:color w:val="000000"/>
          <w:sz w:val="28"/>
        </w:rPr>
        <w:t xml:space="preserve">
      расходы организации на рабочую силу, не отнесенные к вышеперечисленным группам; </w:t>
      </w:r>
    </w:p>
    <w:bookmarkEnd w:id="459"/>
    <w:bookmarkStart w:name="z518" w:id="460"/>
    <w:p>
      <w:pPr>
        <w:spacing w:after="0"/>
        <w:ind w:left="0"/>
        <w:jc w:val="both"/>
      </w:pPr>
      <w:r>
        <w:rPr>
          <w:rFonts w:ascii="Times New Roman"/>
          <w:b w:val="false"/>
          <w:i w:val="false"/>
          <w:color w:val="000000"/>
          <w:sz w:val="28"/>
        </w:rPr>
        <w:t>
      налоги, связанные с использованием рабочей силы.</w:t>
      </w:r>
    </w:p>
    <w:bookmarkEnd w:id="460"/>
    <w:bookmarkStart w:name="z519" w:id="461"/>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461"/>
    <w:bookmarkStart w:name="z520" w:id="462"/>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462"/>
    <w:bookmarkStart w:name="z521" w:id="463"/>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463"/>
    <w:bookmarkStart w:name="z522" w:id="464"/>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464"/>
    <w:bookmarkStart w:name="z523" w:id="465"/>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465"/>
    <w:bookmarkStart w:name="z524" w:id="466"/>
    <w:p>
      <w:pPr>
        <w:spacing w:after="0"/>
        <w:ind w:left="0"/>
        <w:jc w:val="both"/>
      </w:pPr>
      <w:r>
        <w:rPr>
          <w:rFonts w:ascii="Times New Roman"/>
          <w:b w:val="false"/>
          <w:i w:val="false"/>
          <w:color w:val="000000"/>
          <w:sz w:val="28"/>
        </w:rPr>
        <w:t>
      социальные отчисления;</w:t>
      </w:r>
    </w:p>
    <w:bookmarkEnd w:id="466"/>
    <w:bookmarkStart w:name="z525" w:id="467"/>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467"/>
    <w:bookmarkStart w:name="z526" w:id="468"/>
    <w:p>
      <w:pPr>
        <w:spacing w:after="0"/>
        <w:ind w:left="0"/>
        <w:jc w:val="both"/>
      </w:pPr>
      <w:r>
        <w:rPr>
          <w:rFonts w:ascii="Times New Roman"/>
          <w:b w:val="false"/>
          <w:i w:val="false"/>
          <w:color w:val="000000"/>
          <w:sz w:val="28"/>
        </w:rPr>
        <w:t>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приказом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468"/>
    <w:bookmarkStart w:name="z527" w:id="469"/>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469"/>
    <w:bookmarkStart w:name="z528" w:id="470"/>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470"/>
    <w:bookmarkStart w:name="z529" w:id="471"/>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лицам с инвалидностью,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471"/>
    <w:bookmarkStart w:name="z530" w:id="472"/>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472"/>
    <w:bookmarkStart w:name="z531" w:id="473"/>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473"/>
    <w:bookmarkStart w:name="z532" w:id="474"/>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474"/>
    <w:bookmarkStart w:name="z533" w:id="475"/>
    <w:p>
      <w:pPr>
        <w:spacing w:after="0"/>
        <w:ind w:left="0"/>
        <w:jc w:val="both"/>
      </w:pPr>
      <w:r>
        <w:rPr>
          <w:rFonts w:ascii="Times New Roman"/>
          <w:b w:val="false"/>
          <w:i w:val="false"/>
          <w:color w:val="000000"/>
          <w:sz w:val="28"/>
        </w:rPr>
        <w:t xml:space="preserve">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w:t>
      </w:r>
    </w:p>
    <w:bookmarkEnd w:id="475"/>
    <w:bookmarkStart w:name="z534" w:id="476"/>
    <w:p>
      <w:pPr>
        <w:spacing w:after="0"/>
        <w:ind w:left="0"/>
        <w:jc w:val="both"/>
      </w:pPr>
      <w:r>
        <w:rPr>
          <w:rFonts w:ascii="Times New Roman"/>
          <w:b w:val="false"/>
          <w:i w:val="false"/>
          <w:color w:val="000000"/>
          <w:sz w:val="28"/>
        </w:rPr>
        <w:t xml:space="preserve">
      суммы компенсаций при расторжении трудового договора по инициативе работника в случае неисполнения работодателем условий трудового договора; </w:t>
      </w:r>
    </w:p>
    <w:bookmarkEnd w:id="476"/>
    <w:bookmarkStart w:name="z535" w:id="477"/>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477"/>
    <w:bookmarkStart w:name="z536" w:id="478"/>
    <w:p>
      <w:pPr>
        <w:spacing w:after="0"/>
        <w:ind w:left="0"/>
        <w:jc w:val="both"/>
      </w:pPr>
      <w:r>
        <w:rPr>
          <w:rFonts w:ascii="Times New Roman"/>
          <w:b w:val="false"/>
          <w:i w:val="false"/>
          <w:color w:val="000000"/>
          <w:sz w:val="28"/>
        </w:rPr>
        <w:t xml:space="preserve">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 </w:t>
      </w:r>
    </w:p>
    <w:bookmarkEnd w:id="478"/>
    <w:bookmarkStart w:name="z537" w:id="479"/>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479"/>
    <w:bookmarkStart w:name="z538" w:id="480"/>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480"/>
    <w:bookmarkStart w:name="z539" w:id="481"/>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481"/>
    <w:bookmarkStart w:name="z540" w:id="482"/>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482"/>
    <w:bookmarkStart w:name="z541" w:id="483"/>
    <w:p>
      <w:pPr>
        <w:spacing w:after="0"/>
        <w:ind w:left="0"/>
        <w:jc w:val="both"/>
      </w:pPr>
      <w:r>
        <w:rPr>
          <w:rFonts w:ascii="Times New Roman"/>
          <w:b w:val="false"/>
          <w:i w:val="false"/>
          <w:color w:val="000000"/>
          <w:sz w:val="28"/>
        </w:rPr>
        <w:t>
      расходы по организации отдыха и развлечений;</w:t>
      </w:r>
    </w:p>
    <w:bookmarkEnd w:id="483"/>
    <w:bookmarkStart w:name="z542" w:id="484"/>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484"/>
    <w:bookmarkStart w:name="z543" w:id="485"/>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485"/>
    <w:bookmarkStart w:name="z544" w:id="486"/>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486"/>
    <w:bookmarkStart w:name="z545" w:id="487"/>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487"/>
    <w:bookmarkStart w:name="z546" w:id="488"/>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488"/>
    <w:bookmarkStart w:name="z547" w:id="489"/>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489"/>
    <w:bookmarkStart w:name="z548" w:id="490"/>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490"/>
    <w:bookmarkStart w:name="z549" w:id="491"/>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491"/>
    <w:bookmarkStart w:name="z550" w:id="492"/>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492"/>
    <w:bookmarkStart w:name="z551" w:id="493"/>
    <w:p>
      <w:pPr>
        <w:spacing w:after="0"/>
        <w:ind w:left="0"/>
        <w:jc w:val="both"/>
      </w:pPr>
      <w:r>
        <w:rPr>
          <w:rFonts w:ascii="Times New Roman"/>
          <w:b w:val="false"/>
          <w:i w:val="false"/>
          <w:color w:val="000000"/>
          <w:sz w:val="28"/>
        </w:rPr>
        <w:t>
      стоимость форменной одежды (комплект);</w:t>
      </w:r>
    </w:p>
    <w:bookmarkEnd w:id="493"/>
    <w:bookmarkStart w:name="z552" w:id="494"/>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494"/>
    <w:bookmarkStart w:name="z553" w:id="495"/>
    <w:p>
      <w:pPr>
        <w:spacing w:after="0"/>
        <w:ind w:left="0"/>
        <w:jc w:val="both"/>
      </w:pPr>
      <w:r>
        <w:rPr>
          <w:rFonts w:ascii="Times New Roman"/>
          <w:b w:val="false"/>
          <w:i w:val="false"/>
          <w:color w:val="000000"/>
          <w:sz w:val="28"/>
        </w:rPr>
        <w:t>
      расходы, связанные с наймом персонала;</w:t>
      </w:r>
    </w:p>
    <w:bookmarkEnd w:id="495"/>
    <w:bookmarkStart w:name="z554" w:id="496"/>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496"/>
    <w:bookmarkStart w:name="z555" w:id="497"/>
    <w:p>
      <w:pPr>
        <w:spacing w:after="0"/>
        <w:ind w:left="0"/>
        <w:jc w:val="both"/>
      </w:pPr>
      <w:r>
        <w:rPr>
          <w:rFonts w:ascii="Times New Roman"/>
          <w:b w:val="false"/>
          <w:i w:val="false"/>
          <w:color w:val="000000"/>
          <w:sz w:val="28"/>
        </w:rPr>
        <w:t>
      командировочные расходы в соответствии с Трудовым кодексом;</w:t>
      </w:r>
    </w:p>
    <w:bookmarkEnd w:id="497"/>
    <w:bookmarkStart w:name="z556" w:id="498"/>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498"/>
    <w:bookmarkStart w:name="z557" w:id="499"/>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499"/>
    <w:bookmarkStart w:name="z558" w:id="500"/>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500"/>
    <w:bookmarkStart w:name="z559" w:id="501"/>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501"/>
    <w:bookmarkStart w:name="z560" w:id="502"/>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502"/>
    <w:bookmarkStart w:name="z561" w:id="503"/>
    <w:p>
      <w:pPr>
        <w:spacing w:after="0"/>
        <w:ind w:left="0"/>
        <w:jc w:val="both"/>
      </w:pPr>
      <w:r>
        <w:rPr>
          <w:rFonts w:ascii="Times New Roman"/>
          <w:b w:val="false"/>
          <w:i w:val="false"/>
          <w:color w:val="000000"/>
          <w:sz w:val="28"/>
        </w:rPr>
        <w:t>
      В расходы организации на рабочую силу не включаются:</w:t>
      </w:r>
    </w:p>
    <w:bookmarkEnd w:id="503"/>
    <w:bookmarkStart w:name="z562" w:id="504"/>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504"/>
    <w:bookmarkStart w:name="z563" w:id="505"/>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505"/>
    <w:bookmarkStart w:name="z564" w:id="506"/>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506"/>
    <w:bookmarkStart w:name="z565" w:id="507"/>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507"/>
    <w:bookmarkStart w:name="z566" w:id="508"/>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8"/>
    <w:bookmarkStart w:name="z567" w:id="509"/>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509"/>
    <w:bookmarkStart w:name="z568" w:id="510"/>
    <w:p>
      <w:pPr>
        <w:spacing w:after="0"/>
        <w:ind w:left="0"/>
        <w:jc w:val="both"/>
      </w:pPr>
      <w:r>
        <w:rPr>
          <w:rFonts w:ascii="Times New Roman"/>
          <w:b w:val="false"/>
          <w:i w:val="false"/>
          <w:color w:val="000000"/>
          <w:sz w:val="28"/>
        </w:rPr>
        <w:t>
      20. Арифметико-логический контроль:</w:t>
      </w:r>
    </w:p>
    <w:bookmarkEnd w:id="510"/>
    <w:bookmarkStart w:name="z569" w:id="511"/>
    <w:p>
      <w:pPr>
        <w:spacing w:after="0"/>
        <w:ind w:left="0"/>
        <w:jc w:val="both"/>
      </w:pPr>
      <w:r>
        <w:rPr>
          <w:rFonts w:ascii="Times New Roman"/>
          <w:b w:val="false"/>
          <w:i w:val="false"/>
          <w:color w:val="000000"/>
          <w:sz w:val="28"/>
        </w:rPr>
        <w:t>
      1) Раздел 2:</w:t>
      </w:r>
    </w:p>
    <w:bookmarkEnd w:id="511"/>
    <w:bookmarkStart w:name="z570" w:id="512"/>
    <w:p>
      <w:pPr>
        <w:spacing w:after="0"/>
        <w:ind w:left="0"/>
        <w:jc w:val="both"/>
      </w:pPr>
      <w:r>
        <w:rPr>
          <w:rFonts w:ascii="Times New Roman"/>
          <w:b w:val="false"/>
          <w:i w:val="false"/>
          <w:color w:val="000000"/>
          <w:sz w:val="28"/>
        </w:rPr>
        <w:t>
      графа 1 &gt; графе 2 для каждой строки;</w:t>
      </w:r>
    </w:p>
    <w:bookmarkEnd w:id="512"/>
    <w:bookmarkStart w:name="z571" w:id="513"/>
    <w:p>
      <w:pPr>
        <w:spacing w:after="0"/>
        <w:ind w:left="0"/>
        <w:jc w:val="both"/>
      </w:pPr>
      <w:r>
        <w:rPr>
          <w:rFonts w:ascii="Times New Roman"/>
          <w:b w:val="false"/>
          <w:i w:val="false"/>
          <w:color w:val="000000"/>
          <w:sz w:val="28"/>
        </w:rPr>
        <w:t>
      графа 3 &gt; графе 4 для каждой строки;</w:t>
      </w:r>
    </w:p>
    <w:bookmarkEnd w:id="513"/>
    <w:bookmarkStart w:name="z572" w:id="514"/>
    <w:p>
      <w:pPr>
        <w:spacing w:after="0"/>
        <w:ind w:left="0"/>
        <w:jc w:val="both"/>
      </w:pPr>
      <w:r>
        <w:rPr>
          <w:rFonts w:ascii="Times New Roman"/>
          <w:b w:val="false"/>
          <w:i w:val="false"/>
          <w:color w:val="000000"/>
          <w:sz w:val="28"/>
        </w:rPr>
        <w:t>
      графа 5 &gt; графе 6 для каждой строки;</w:t>
      </w:r>
    </w:p>
    <w:bookmarkEnd w:id="514"/>
    <w:bookmarkStart w:name="z573" w:id="515"/>
    <w:p>
      <w:pPr>
        <w:spacing w:after="0"/>
        <w:ind w:left="0"/>
        <w:jc w:val="both"/>
      </w:pPr>
      <w:r>
        <w:rPr>
          <w:rFonts w:ascii="Times New Roman"/>
          <w:b w:val="false"/>
          <w:i w:val="false"/>
          <w:color w:val="000000"/>
          <w:sz w:val="28"/>
        </w:rPr>
        <w:t>
      строка 1 &gt; строке 1.1 по графам 1 – 6;</w:t>
      </w:r>
    </w:p>
    <w:bookmarkEnd w:id="515"/>
    <w:bookmarkStart w:name="z574" w:id="516"/>
    <w:p>
      <w:pPr>
        <w:spacing w:after="0"/>
        <w:ind w:left="0"/>
        <w:jc w:val="both"/>
      </w:pPr>
      <w:r>
        <w:rPr>
          <w:rFonts w:ascii="Times New Roman"/>
          <w:b w:val="false"/>
          <w:i w:val="false"/>
          <w:color w:val="000000"/>
          <w:sz w:val="28"/>
        </w:rPr>
        <w:t>
      если строка 1 &gt; 0, то строка 1.1 &gt; 0 по графе 1;</w:t>
      </w:r>
    </w:p>
    <w:bookmarkEnd w:id="516"/>
    <w:bookmarkStart w:name="z575" w:id="517"/>
    <w:p>
      <w:pPr>
        <w:spacing w:after="0"/>
        <w:ind w:left="0"/>
        <w:jc w:val="both"/>
      </w:pPr>
      <w:r>
        <w:rPr>
          <w:rFonts w:ascii="Times New Roman"/>
          <w:b w:val="false"/>
          <w:i w:val="false"/>
          <w:color w:val="000000"/>
          <w:sz w:val="28"/>
        </w:rPr>
        <w:t>
      строка 1= сумме строк 1.1 – 1.2 по графам 1, 3;</w:t>
      </w:r>
    </w:p>
    <w:bookmarkEnd w:id="517"/>
    <w:bookmarkStart w:name="z576" w:id="518"/>
    <w:p>
      <w:pPr>
        <w:spacing w:after="0"/>
        <w:ind w:left="0"/>
        <w:jc w:val="both"/>
      </w:pPr>
      <w:r>
        <w:rPr>
          <w:rFonts w:ascii="Times New Roman"/>
          <w:b w:val="false"/>
          <w:i w:val="false"/>
          <w:color w:val="000000"/>
          <w:sz w:val="28"/>
        </w:rPr>
        <w:t xml:space="preserve">
      строка 1.2 = сумме строк 1.2.1 – 1.2.2 по графам 1, 3; </w:t>
      </w:r>
    </w:p>
    <w:bookmarkEnd w:id="518"/>
    <w:bookmarkStart w:name="z577" w:id="519"/>
    <w:p>
      <w:pPr>
        <w:spacing w:after="0"/>
        <w:ind w:left="0"/>
        <w:jc w:val="both"/>
      </w:pPr>
      <w:r>
        <w:rPr>
          <w:rFonts w:ascii="Times New Roman"/>
          <w:b w:val="false"/>
          <w:i w:val="false"/>
          <w:color w:val="000000"/>
          <w:sz w:val="28"/>
        </w:rPr>
        <w:t>
      если графа 3 &gt; 0, то графа 5 &gt; 0 для каждой строки;</w:t>
      </w:r>
    </w:p>
    <w:bookmarkEnd w:id="519"/>
    <w:bookmarkStart w:name="z578" w:id="520"/>
    <w:p>
      <w:pPr>
        <w:spacing w:after="0"/>
        <w:ind w:left="0"/>
        <w:jc w:val="both"/>
      </w:pPr>
      <w:r>
        <w:rPr>
          <w:rFonts w:ascii="Times New Roman"/>
          <w:b w:val="false"/>
          <w:i w:val="false"/>
          <w:color w:val="000000"/>
          <w:sz w:val="28"/>
        </w:rPr>
        <w:t>
      если графа 4 &gt; 0, то графа 6 &gt; 0 для каждой строки;</w:t>
      </w:r>
    </w:p>
    <w:bookmarkEnd w:id="520"/>
    <w:bookmarkStart w:name="z579" w:id="521"/>
    <w:p>
      <w:pPr>
        <w:spacing w:after="0"/>
        <w:ind w:left="0"/>
        <w:jc w:val="both"/>
      </w:pPr>
      <w:r>
        <w:rPr>
          <w:rFonts w:ascii="Times New Roman"/>
          <w:b w:val="false"/>
          <w:i w:val="false"/>
          <w:color w:val="000000"/>
          <w:sz w:val="28"/>
        </w:rPr>
        <w:t>
      если графа 5 &gt; 0, то графа 3 &gt; 0 для каждой строки;</w:t>
      </w:r>
    </w:p>
    <w:bookmarkEnd w:id="521"/>
    <w:bookmarkStart w:name="z580" w:id="522"/>
    <w:p>
      <w:pPr>
        <w:spacing w:after="0"/>
        <w:ind w:left="0"/>
        <w:jc w:val="both"/>
      </w:pPr>
      <w:r>
        <w:rPr>
          <w:rFonts w:ascii="Times New Roman"/>
          <w:b w:val="false"/>
          <w:i w:val="false"/>
          <w:color w:val="000000"/>
          <w:sz w:val="28"/>
        </w:rPr>
        <w:t>
      если графа 6 &gt; 0, то графа 4 &gt; 0 для каждой строки;</w:t>
      </w:r>
    </w:p>
    <w:bookmarkEnd w:id="522"/>
    <w:bookmarkStart w:name="z581" w:id="523"/>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523"/>
    <w:bookmarkStart w:name="z582" w:id="524"/>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524"/>
    <w:bookmarkStart w:name="z583" w:id="525"/>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525"/>
    <w:bookmarkStart w:name="z584" w:id="526"/>
    <w:p>
      <w:pPr>
        <w:spacing w:after="0"/>
        <w:ind w:left="0"/>
        <w:jc w:val="both"/>
      </w:pPr>
      <w:r>
        <w:rPr>
          <w:rFonts w:ascii="Times New Roman"/>
          <w:b w:val="false"/>
          <w:i w:val="false"/>
          <w:color w:val="000000"/>
          <w:sz w:val="28"/>
        </w:rPr>
        <w:t>
      графа 7 = графа 5 *1000 / графу 3 / 12 для каждой строки;</w:t>
      </w:r>
    </w:p>
    <w:bookmarkEnd w:id="526"/>
    <w:bookmarkStart w:name="z585" w:id="527"/>
    <w:p>
      <w:pPr>
        <w:spacing w:after="0"/>
        <w:ind w:left="0"/>
        <w:jc w:val="both"/>
      </w:pPr>
      <w:r>
        <w:rPr>
          <w:rFonts w:ascii="Times New Roman"/>
          <w:b w:val="false"/>
          <w:i w:val="false"/>
          <w:color w:val="000000"/>
          <w:sz w:val="28"/>
        </w:rPr>
        <w:t>
      графа 8 = графа 6 *1000 / графу 4 / 12 для каждой строки.</w:t>
      </w:r>
    </w:p>
    <w:bookmarkEnd w:id="527"/>
    <w:bookmarkStart w:name="z586" w:id="528"/>
    <w:p>
      <w:pPr>
        <w:spacing w:after="0"/>
        <w:ind w:left="0"/>
        <w:jc w:val="both"/>
      </w:pPr>
      <w:r>
        <w:rPr>
          <w:rFonts w:ascii="Times New Roman"/>
          <w:b w:val="false"/>
          <w:i w:val="false"/>
          <w:color w:val="000000"/>
          <w:sz w:val="28"/>
        </w:rPr>
        <w:t>
      2) Раздел 2.1:</w:t>
      </w:r>
    </w:p>
    <w:bookmarkEnd w:id="528"/>
    <w:bookmarkStart w:name="z587" w:id="529"/>
    <w:p>
      <w:pPr>
        <w:spacing w:after="0"/>
        <w:ind w:left="0"/>
        <w:jc w:val="both"/>
      </w:pPr>
      <w:r>
        <w:rPr>
          <w:rFonts w:ascii="Times New Roman"/>
          <w:b w:val="false"/>
          <w:i w:val="false"/>
          <w:color w:val="000000"/>
          <w:sz w:val="28"/>
        </w:rPr>
        <w:t>
      строка 1 = сумме строк 1.1 – 1.2 по графам 1–6;</w:t>
      </w:r>
    </w:p>
    <w:bookmarkEnd w:id="529"/>
    <w:bookmarkStart w:name="z588" w:id="530"/>
    <w:p>
      <w:pPr>
        <w:spacing w:after="0"/>
        <w:ind w:left="0"/>
        <w:jc w:val="both"/>
      </w:pPr>
      <w:r>
        <w:rPr>
          <w:rFonts w:ascii="Times New Roman"/>
          <w:b w:val="false"/>
          <w:i w:val="false"/>
          <w:color w:val="000000"/>
          <w:sz w:val="28"/>
        </w:rPr>
        <w:t>
      строка 1.1 ≤ строки 1 по графам 1–6;</w:t>
      </w:r>
    </w:p>
    <w:bookmarkEnd w:id="530"/>
    <w:bookmarkStart w:name="z589" w:id="531"/>
    <w:p>
      <w:pPr>
        <w:spacing w:after="0"/>
        <w:ind w:left="0"/>
        <w:jc w:val="both"/>
      </w:pPr>
      <w:r>
        <w:rPr>
          <w:rFonts w:ascii="Times New Roman"/>
          <w:b w:val="false"/>
          <w:i w:val="false"/>
          <w:color w:val="000000"/>
          <w:sz w:val="28"/>
        </w:rPr>
        <w:t>
      строка 1.2 ≤ строки 1 по графам 1–6.</w:t>
      </w:r>
    </w:p>
    <w:bookmarkEnd w:id="531"/>
    <w:bookmarkStart w:name="z590" w:id="532"/>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532"/>
    <w:bookmarkStart w:name="z591" w:id="533"/>
    <w:p>
      <w:pPr>
        <w:spacing w:after="0"/>
        <w:ind w:left="0"/>
        <w:jc w:val="both"/>
      </w:pPr>
      <w:r>
        <w:rPr>
          <w:rFonts w:ascii="Times New Roman"/>
          <w:b w:val="false"/>
          <w:i w:val="false"/>
          <w:color w:val="000000"/>
          <w:sz w:val="28"/>
        </w:rPr>
        <w:t>
      3) Раздел 3:</w:t>
      </w:r>
    </w:p>
    <w:bookmarkEnd w:id="533"/>
    <w:bookmarkStart w:name="z592" w:id="534"/>
    <w:p>
      <w:pPr>
        <w:spacing w:after="0"/>
        <w:ind w:left="0"/>
        <w:jc w:val="both"/>
      </w:pPr>
      <w:r>
        <w:rPr>
          <w:rFonts w:ascii="Times New Roman"/>
          <w:b w:val="false"/>
          <w:i w:val="false"/>
          <w:color w:val="000000"/>
          <w:sz w:val="28"/>
        </w:rPr>
        <w:t>
      графа 1 &gt; графе 2 для каждой строки;</w:t>
      </w:r>
    </w:p>
    <w:bookmarkEnd w:id="534"/>
    <w:bookmarkStart w:name="z593" w:id="535"/>
    <w:p>
      <w:pPr>
        <w:spacing w:after="0"/>
        <w:ind w:left="0"/>
        <w:jc w:val="both"/>
      </w:pPr>
      <w:r>
        <w:rPr>
          <w:rFonts w:ascii="Times New Roman"/>
          <w:b w:val="false"/>
          <w:i w:val="false"/>
          <w:color w:val="000000"/>
          <w:sz w:val="28"/>
        </w:rPr>
        <w:t>
      графа 3 &gt; графе 4 для каждой строки;</w:t>
      </w:r>
    </w:p>
    <w:bookmarkEnd w:id="535"/>
    <w:bookmarkStart w:name="z594" w:id="536"/>
    <w:p>
      <w:pPr>
        <w:spacing w:after="0"/>
        <w:ind w:left="0"/>
        <w:jc w:val="both"/>
      </w:pPr>
      <w:r>
        <w:rPr>
          <w:rFonts w:ascii="Times New Roman"/>
          <w:b w:val="false"/>
          <w:i w:val="false"/>
          <w:color w:val="000000"/>
          <w:sz w:val="28"/>
        </w:rPr>
        <w:t>
      графа 5 &gt; графе 6 для каждой строки</w:t>
      </w:r>
    </w:p>
    <w:bookmarkEnd w:id="536"/>
    <w:bookmarkStart w:name="z595" w:id="537"/>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537"/>
    <w:bookmarkStart w:name="z596" w:id="538"/>
    <w:p>
      <w:pPr>
        <w:spacing w:after="0"/>
        <w:ind w:left="0"/>
        <w:jc w:val="both"/>
      </w:pPr>
      <w:r>
        <w:rPr>
          <w:rFonts w:ascii="Times New Roman"/>
          <w:b w:val="false"/>
          <w:i w:val="false"/>
          <w:color w:val="000000"/>
          <w:sz w:val="28"/>
        </w:rPr>
        <w:t>
      строка 1 = сумме строк 1.1 – 1.10 по графам 1–6;</w:t>
      </w:r>
    </w:p>
    <w:bookmarkEnd w:id="538"/>
    <w:bookmarkStart w:name="z597" w:id="539"/>
    <w:p>
      <w:pPr>
        <w:spacing w:after="0"/>
        <w:ind w:left="0"/>
        <w:jc w:val="both"/>
      </w:pPr>
      <w:r>
        <w:rPr>
          <w:rFonts w:ascii="Times New Roman"/>
          <w:b w:val="false"/>
          <w:i w:val="false"/>
          <w:color w:val="000000"/>
          <w:sz w:val="28"/>
        </w:rPr>
        <w:t>
      если графа 3 &gt; 0, то графа 5 &gt; 0 для каждой строки;</w:t>
      </w:r>
    </w:p>
    <w:bookmarkEnd w:id="539"/>
    <w:bookmarkStart w:name="z598" w:id="540"/>
    <w:p>
      <w:pPr>
        <w:spacing w:after="0"/>
        <w:ind w:left="0"/>
        <w:jc w:val="both"/>
      </w:pPr>
      <w:r>
        <w:rPr>
          <w:rFonts w:ascii="Times New Roman"/>
          <w:b w:val="false"/>
          <w:i w:val="false"/>
          <w:color w:val="000000"/>
          <w:sz w:val="28"/>
        </w:rPr>
        <w:t>
      если графа 4 &gt; 0, то графа 6 &gt; 0 для каждой строки;</w:t>
      </w:r>
    </w:p>
    <w:bookmarkEnd w:id="540"/>
    <w:bookmarkStart w:name="z599" w:id="541"/>
    <w:p>
      <w:pPr>
        <w:spacing w:after="0"/>
        <w:ind w:left="0"/>
        <w:jc w:val="both"/>
      </w:pPr>
      <w:r>
        <w:rPr>
          <w:rFonts w:ascii="Times New Roman"/>
          <w:b w:val="false"/>
          <w:i w:val="false"/>
          <w:color w:val="000000"/>
          <w:sz w:val="28"/>
        </w:rPr>
        <w:t>
      если графа 5 &gt; 0, то графа 3 &gt; 0 для каждой строки;</w:t>
      </w:r>
    </w:p>
    <w:bookmarkEnd w:id="541"/>
    <w:bookmarkStart w:name="z600" w:id="542"/>
    <w:p>
      <w:pPr>
        <w:spacing w:after="0"/>
        <w:ind w:left="0"/>
        <w:jc w:val="both"/>
      </w:pPr>
      <w:r>
        <w:rPr>
          <w:rFonts w:ascii="Times New Roman"/>
          <w:b w:val="false"/>
          <w:i w:val="false"/>
          <w:color w:val="000000"/>
          <w:sz w:val="28"/>
        </w:rPr>
        <w:t>
      если графа 6 &gt; 0, то графа 4 &gt; 0 для каждой строки;</w:t>
      </w:r>
    </w:p>
    <w:bookmarkEnd w:id="542"/>
    <w:bookmarkStart w:name="z601" w:id="543"/>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543"/>
    <w:bookmarkStart w:name="z602" w:id="544"/>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544"/>
    <w:bookmarkStart w:name="z603" w:id="545"/>
    <w:p>
      <w:pPr>
        <w:spacing w:after="0"/>
        <w:ind w:left="0"/>
        <w:jc w:val="both"/>
      </w:pPr>
      <w:r>
        <w:rPr>
          <w:rFonts w:ascii="Times New Roman"/>
          <w:b w:val="false"/>
          <w:i w:val="false"/>
          <w:color w:val="000000"/>
          <w:sz w:val="28"/>
        </w:rPr>
        <w:t>
      графа 7 = графа 5 *1000 / графу 3 / 12 для каждой строки;</w:t>
      </w:r>
    </w:p>
    <w:bookmarkEnd w:id="545"/>
    <w:bookmarkStart w:name="z604" w:id="546"/>
    <w:p>
      <w:pPr>
        <w:spacing w:after="0"/>
        <w:ind w:left="0"/>
        <w:jc w:val="both"/>
      </w:pPr>
      <w:r>
        <w:rPr>
          <w:rFonts w:ascii="Times New Roman"/>
          <w:b w:val="false"/>
          <w:i w:val="false"/>
          <w:color w:val="000000"/>
          <w:sz w:val="28"/>
        </w:rPr>
        <w:t>
      графа 8 = графа 6 *1000 / графу 4 / 12 для каждой строки.</w:t>
      </w:r>
    </w:p>
    <w:bookmarkEnd w:id="546"/>
    <w:bookmarkStart w:name="z605" w:id="547"/>
    <w:p>
      <w:pPr>
        <w:spacing w:after="0"/>
        <w:ind w:left="0"/>
        <w:jc w:val="both"/>
      </w:pPr>
      <w:r>
        <w:rPr>
          <w:rFonts w:ascii="Times New Roman"/>
          <w:b w:val="false"/>
          <w:i w:val="false"/>
          <w:color w:val="000000"/>
          <w:sz w:val="28"/>
        </w:rPr>
        <w:t>
      4) Раздел 4:</w:t>
      </w:r>
    </w:p>
    <w:bookmarkEnd w:id="547"/>
    <w:bookmarkStart w:name="z606" w:id="548"/>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548"/>
    <w:bookmarkStart w:name="z607" w:id="549"/>
    <w:p>
      <w:pPr>
        <w:spacing w:after="0"/>
        <w:ind w:left="0"/>
        <w:jc w:val="both"/>
      </w:pPr>
      <w:r>
        <w:rPr>
          <w:rFonts w:ascii="Times New Roman"/>
          <w:b w:val="false"/>
          <w:i w:val="false"/>
          <w:color w:val="000000"/>
          <w:sz w:val="28"/>
        </w:rPr>
        <w:t>
      если строка 2 &gt; 0, то строка 4 &gt; 0 по графам 1, 2;</w:t>
      </w:r>
    </w:p>
    <w:bookmarkEnd w:id="549"/>
    <w:bookmarkStart w:name="z608" w:id="550"/>
    <w:p>
      <w:pPr>
        <w:spacing w:after="0"/>
        <w:ind w:left="0"/>
        <w:jc w:val="both"/>
      </w:pPr>
      <w:r>
        <w:rPr>
          <w:rFonts w:ascii="Times New Roman"/>
          <w:b w:val="false"/>
          <w:i w:val="false"/>
          <w:color w:val="000000"/>
          <w:sz w:val="28"/>
        </w:rPr>
        <w:t>
      если строка 3 &gt; 0, то строка 1 &gt; 0 по графам 1, 2;</w:t>
      </w:r>
    </w:p>
    <w:bookmarkEnd w:id="550"/>
    <w:bookmarkStart w:name="z609" w:id="551"/>
    <w:p>
      <w:pPr>
        <w:spacing w:after="0"/>
        <w:ind w:left="0"/>
        <w:jc w:val="both"/>
      </w:pPr>
      <w:r>
        <w:rPr>
          <w:rFonts w:ascii="Times New Roman"/>
          <w:b w:val="false"/>
          <w:i w:val="false"/>
          <w:color w:val="000000"/>
          <w:sz w:val="28"/>
        </w:rPr>
        <w:t>
      если строка 4 &gt; 0, то строка 2 &gt; 0 по графам 1 2;</w:t>
      </w:r>
    </w:p>
    <w:bookmarkEnd w:id="551"/>
    <w:bookmarkStart w:name="z610" w:id="552"/>
    <w:p>
      <w:pPr>
        <w:spacing w:after="0"/>
        <w:ind w:left="0"/>
        <w:jc w:val="both"/>
      </w:pPr>
      <w:r>
        <w:rPr>
          <w:rFonts w:ascii="Times New Roman"/>
          <w:b w:val="false"/>
          <w:i w:val="false"/>
          <w:color w:val="000000"/>
          <w:sz w:val="28"/>
        </w:rPr>
        <w:t>
      строка 5 = 0 по графе 1, 2 – допустимый;</w:t>
      </w:r>
    </w:p>
    <w:bookmarkEnd w:id="552"/>
    <w:bookmarkStart w:name="z611" w:id="553"/>
    <w:p>
      <w:pPr>
        <w:spacing w:after="0"/>
        <w:ind w:left="0"/>
        <w:jc w:val="both"/>
      </w:pPr>
      <w:r>
        <w:rPr>
          <w:rFonts w:ascii="Times New Roman"/>
          <w:b w:val="false"/>
          <w:i w:val="false"/>
          <w:color w:val="000000"/>
          <w:sz w:val="28"/>
        </w:rPr>
        <w:t>
      строка 6 = 0 по графе 1, 2 – допустимый;</w:t>
      </w:r>
    </w:p>
    <w:bookmarkEnd w:id="553"/>
    <w:bookmarkStart w:name="z612" w:id="554"/>
    <w:p>
      <w:pPr>
        <w:spacing w:after="0"/>
        <w:ind w:left="0"/>
        <w:jc w:val="both"/>
      </w:pPr>
      <w:r>
        <w:rPr>
          <w:rFonts w:ascii="Times New Roman"/>
          <w:b w:val="false"/>
          <w:i w:val="false"/>
          <w:color w:val="000000"/>
          <w:sz w:val="28"/>
        </w:rPr>
        <w:t>
      строка 7 = 0 по графе 1, 2 – допустимый.</w:t>
      </w:r>
    </w:p>
    <w:bookmarkEnd w:id="554"/>
    <w:bookmarkStart w:name="z613" w:id="555"/>
    <w:p>
      <w:pPr>
        <w:spacing w:after="0"/>
        <w:ind w:left="0"/>
        <w:jc w:val="both"/>
      </w:pPr>
      <w:r>
        <w:rPr>
          <w:rFonts w:ascii="Times New Roman"/>
          <w:b w:val="false"/>
          <w:i w:val="false"/>
          <w:color w:val="000000"/>
          <w:sz w:val="28"/>
        </w:rPr>
        <w:t>
      5) Раздел 5:</w:t>
      </w:r>
    </w:p>
    <w:bookmarkEnd w:id="555"/>
    <w:bookmarkStart w:name="z614" w:id="556"/>
    <w:p>
      <w:pPr>
        <w:spacing w:after="0"/>
        <w:ind w:left="0"/>
        <w:jc w:val="both"/>
      </w:pPr>
      <w:r>
        <w:rPr>
          <w:rFonts w:ascii="Times New Roman"/>
          <w:b w:val="false"/>
          <w:i w:val="false"/>
          <w:color w:val="000000"/>
          <w:sz w:val="28"/>
        </w:rPr>
        <w:t>
      строка 3 = сумме строк 3.1 – 3.6 по графа 1, 2;</w:t>
      </w:r>
    </w:p>
    <w:bookmarkEnd w:id="556"/>
    <w:bookmarkStart w:name="z615" w:id="557"/>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557"/>
    <w:bookmarkStart w:name="z616" w:id="558"/>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558"/>
    <w:bookmarkStart w:name="z617" w:id="559"/>
    <w:p>
      <w:pPr>
        <w:spacing w:after="0"/>
        <w:ind w:left="0"/>
        <w:jc w:val="both"/>
      </w:pPr>
      <w:r>
        <w:rPr>
          <w:rFonts w:ascii="Times New Roman"/>
          <w:b w:val="false"/>
          <w:i w:val="false"/>
          <w:color w:val="000000"/>
          <w:sz w:val="28"/>
        </w:rPr>
        <w:t>
      если строка 1 &gt; 0, то строка 2 &gt; 0 по графе 1, 2;</w:t>
      </w:r>
    </w:p>
    <w:bookmarkEnd w:id="559"/>
    <w:bookmarkStart w:name="z618" w:id="560"/>
    <w:p>
      <w:pPr>
        <w:spacing w:after="0"/>
        <w:ind w:left="0"/>
        <w:jc w:val="both"/>
      </w:pPr>
      <w:r>
        <w:rPr>
          <w:rFonts w:ascii="Times New Roman"/>
          <w:b w:val="false"/>
          <w:i w:val="false"/>
          <w:color w:val="000000"/>
          <w:sz w:val="28"/>
        </w:rPr>
        <w:t>
      если строка 2 &gt; 0, то строка 1 &gt; 0 по графе 1, 2.</w:t>
      </w:r>
    </w:p>
    <w:bookmarkEnd w:id="560"/>
    <w:bookmarkStart w:name="z619" w:id="561"/>
    <w:p>
      <w:pPr>
        <w:spacing w:after="0"/>
        <w:ind w:left="0"/>
        <w:jc w:val="both"/>
      </w:pPr>
      <w:r>
        <w:rPr>
          <w:rFonts w:ascii="Times New Roman"/>
          <w:b w:val="false"/>
          <w:i w:val="false"/>
          <w:color w:val="000000"/>
          <w:sz w:val="28"/>
        </w:rPr>
        <w:t>
      6) Раздел 6:</w:t>
      </w:r>
    </w:p>
    <w:bookmarkEnd w:id="561"/>
    <w:bookmarkStart w:name="z620" w:id="562"/>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562"/>
    <w:bookmarkStart w:name="z621" w:id="563"/>
    <w:p>
      <w:pPr>
        <w:spacing w:after="0"/>
        <w:ind w:left="0"/>
        <w:jc w:val="both"/>
      </w:pPr>
      <w:r>
        <w:rPr>
          <w:rFonts w:ascii="Times New Roman"/>
          <w:b w:val="false"/>
          <w:i w:val="false"/>
          <w:color w:val="000000"/>
          <w:sz w:val="28"/>
        </w:rPr>
        <w:t>
      графа 1 &gt; графа 2 + графа 3 + графа 4 для каждой строки.</w:t>
      </w:r>
    </w:p>
    <w:bookmarkEnd w:id="563"/>
    <w:bookmarkStart w:name="z622" w:id="564"/>
    <w:p>
      <w:pPr>
        <w:spacing w:after="0"/>
        <w:ind w:left="0"/>
        <w:jc w:val="both"/>
      </w:pPr>
      <w:r>
        <w:rPr>
          <w:rFonts w:ascii="Times New Roman"/>
          <w:b w:val="false"/>
          <w:i w:val="false"/>
          <w:color w:val="000000"/>
          <w:sz w:val="28"/>
        </w:rPr>
        <w:t>
      7) Раздел 7:</w:t>
      </w:r>
    </w:p>
    <w:bookmarkEnd w:id="564"/>
    <w:bookmarkStart w:name="z623" w:id="565"/>
    <w:p>
      <w:pPr>
        <w:spacing w:after="0"/>
        <w:ind w:left="0"/>
        <w:jc w:val="both"/>
      </w:pPr>
      <w:r>
        <w:rPr>
          <w:rFonts w:ascii="Times New Roman"/>
          <w:b w:val="false"/>
          <w:i w:val="false"/>
          <w:color w:val="000000"/>
          <w:sz w:val="28"/>
        </w:rPr>
        <w:t>
      строка 2 &gt; строке 2.1 по графам 1, 5 - допустимый;</w:t>
      </w:r>
    </w:p>
    <w:bookmarkEnd w:id="565"/>
    <w:bookmarkStart w:name="z624" w:id="566"/>
    <w:p>
      <w:pPr>
        <w:spacing w:after="0"/>
        <w:ind w:left="0"/>
        <w:jc w:val="both"/>
      </w:pPr>
      <w:r>
        <w:rPr>
          <w:rFonts w:ascii="Times New Roman"/>
          <w:b w:val="false"/>
          <w:i w:val="false"/>
          <w:color w:val="000000"/>
          <w:sz w:val="28"/>
        </w:rPr>
        <w:t>
      строка 2 &gt; строке 2.2 по графам 1, 5 - допустимый;</w:t>
      </w:r>
    </w:p>
    <w:bookmarkEnd w:id="566"/>
    <w:bookmarkStart w:name="z625" w:id="567"/>
    <w:p>
      <w:pPr>
        <w:spacing w:after="0"/>
        <w:ind w:left="0"/>
        <w:jc w:val="both"/>
      </w:pPr>
      <w:r>
        <w:rPr>
          <w:rFonts w:ascii="Times New Roman"/>
          <w:b w:val="false"/>
          <w:i w:val="false"/>
          <w:color w:val="000000"/>
          <w:sz w:val="28"/>
        </w:rPr>
        <w:t>
      строка 2 &gt; строке 2.3 по графам 1, 5 - допустимый;</w:t>
      </w:r>
    </w:p>
    <w:bookmarkEnd w:id="567"/>
    <w:bookmarkStart w:name="z626" w:id="568"/>
    <w:p>
      <w:pPr>
        <w:spacing w:after="0"/>
        <w:ind w:left="0"/>
        <w:jc w:val="both"/>
      </w:pPr>
      <w:r>
        <w:rPr>
          <w:rFonts w:ascii="Times New Roman"/>
          <w:b w:val="false"/>
          <w:i w:val="false"/>
          <w:color w:val="000000"/>
          <w:sz w:val="28"/>
        </w:rPr>
        <w:t>
      строка 2.1 &gt; строке 2.1.1 по графам 1, 5;</w:t>
      </w:r>
    </w:p>
    <w:bookmarkEnd w:id="568"/>
    <w:bookmarkStart w:name="z627" w:id="569"/>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569"/>
    <w:bookmarkStart w:name="z628" w:id="570"/>
    <w:p>
      <w:pPr>
        <w:spacing w:after="0"/>
        <w:ind w:left="0"/>
        <w:jc w:val="both"/>
      </w:pPr>
      <w:r>
        <w:rPr>
          <w:rFonts w:ascii="Times New Roman"/>
          <w:b w:val="false"/>
          <w:i w:val="false"/>
          <w:color w:val="000000"/>
          <w:sz w:val="28"/>
        </w:rPr>
        <w:t>
      строка 3 = сумме строк 3.1 – 3.7 для каждой графы;</w:t>
      </w:r>
    </w:p>
    <w:bookmarkEnd w:id="570"/>
    <w:bookmarkStart w:name="z629" w:id="571"/>
    <w:p>
      <w:pPr>
        <w:spacing w:after="0"/>
        <w:ind w:left="0"/>
        <w:jc w:val="both"/>
      </w:pPr>
      <w:r>
        <w:rPr>
          <w:rFonts w:ascii="Times New Roman"/>
          <w:b w:val="false"/>
          <w:i w:val="false"/>
          <w:color w:val="000000"/>
          <w:sz w:val="28"/>
        </w:rPr>
        <w:t>
      строка 4 = строка 1 + строка 2 – строка 3 для каждой графы;</w:t>
      </w:r>
    </w:p>
    <w:bookmarkEnd w:id="571"/>
    <w:bookmarkStart w:name="z630" w:id="572"/>
    <w:p>
      <w:pPr>
        <w:spacing w:after="0"/>
        <w:ind w:left="0"/>
        <w:jc w:val="both"/>
      </w:pPr>
      <w:r>
        <w:rPr>
          <w:rFonts w:ascii="Times New Roman"/>
          <w:b w:val="false"/>
          <w:i w:val="false"/>
          <w:color w:val="000000"/>
          <w:sz w:val="28"/>
        </w:rPr>
        <w:t>
      строка 6 ≤ строки 5 – допустимый;</w:t>
      </w:r>
    </w:p>
    <w:bookmarkEnd w:id="572"/>
    <w:bookmarkStart w:name="z631" w:id="573"/>
    <w:p>
      <w:pPr>
        <w:spacing w:after="0"/>
        <w:ind w:left="0"/>
        <w:jc w:val="both"/>
      </w:pPr>
      <w:r>
        <w:rPr>
          <w:rFonts w:ascii="Times New Roman"/>
          <w:b w:val="false"/>
          <w:i w:val="false"/>
          <w:color w:val="000000"/>
          <w:sz w:val="28"/>
        </w:rPr>
        <w:t>
      графа 1 &gt; графе 5 для строк 1 - 4;</w:t>
      </w:r>
    </w:p>
    <w:bookmarkEnd w:id="573"/>
    <w:bookmarkStart w:name="z632" w:id="574"/>
    <w:p>
      <w:pPr>
        <w:spacing w:after="0"/>
        <w:ind w:left="0"/>
        <w:jc w:val="both"/>
      </w:pPr>
      <w:r>
        <w:rPr>
          <w:rFonts w:ascii="Times New Roman"/>
          <w:b w:val="false"/>
          <w:i w:val="false"/>
          <w:color w:val="000000"/>
          <w:sz w:val="28"/>
        </w:rPr>
        <w:t>
      графа 1 &gt; сумме граф 2 - 4 для строк 1 - 4;</w:t>
      </w:r>
    </w:p>
    <w:bookmarkEnd w:id="574"/>
    <w:bookmarkStart w:name="z633" w:id="575"/>
    <w:p>
      <w:pPr>
        <w:spacing w:after="0"/>
        <w:ind w:left="0"/>
        <w:jc w:val="both"/>
      </w:pPr>
      <w:r>
        <w:rPr>
          <w:rFonts w:ascii="Times New Roman"/>
          <w:b w:val="false"/>
          <w:i w:val="false"/>
          <w:color w:val="000000"/>
          <w:sz w:val="28"/>
        </w:rPr>
        <w:t>
      если графа 1 &gt; 0, то графы 2 – 4 &gt; 0 по строкам 1, 2, 3, 3.1-3.7, 4 - допустимый;</w:t>
      </w:r>
    </w:p>
    <w:bookmarkEnd w:id="575"/>
    <w:bookmarkStart w:name="z634" w:id="576"/>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576"/>
    <w:bookmarkStart w:name="z635" w:id="577"/>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577"/>
    <w:bookmarkStart w:name="z636" w:id="578"/>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578"/>
    <w:bookmarkStart w:name="z637" w:id="579"/>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579"/>
    <w:bookmarkStart w:name="z638" w:id="580"/>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580"/>
    <w:bookmarkStart w:name="z639" w:id="581"/>
    <w:p>
      <w:pPr>
        <w:spacing w:after="0"/>
        <w:ind w:left="0"/>
        <w:jc w:val="both"/>
      </w:pPr>
      <w:r>
        <w:rPr>
          <w:rFonts w:ascii="Times New Roman"/>
          <w:b w:val="false"/>
          <w:i w:val="false"/>
          <w:color w:val="000000"/>
          <w:sz w:val="28"/>
        </w:rPr>
        <w:t>
      8) Раздел 8:</w:t>
      </w:r>
    </w:p>
    <w:bookmarkEnd w:id="581"/>
    <w:bookmarkStart w:name="z640" w:id="582"/>
    <w:p>
      <w:pPr>
        <w:spacing w:after="0"/>
        <w:ind w:left="0"/>
        <w:jc w:val="both"/>
      </w:pPr>
      <w:r>
        <w:rPr>
          <w:rFonts w:ascii="Times New Roman"/>
          <w:b w:val="false"/>
          <w:i w:val="false"/>
          <w:color w:val="000000"/>
          <w:sz w:val="28"/>
        </w:rPr>
        <w:t>
      строка 1 = сумме строк 1.1 – 1.4 по графе 1;</w:t>
      </w:r>
    </w:p>
    <w:bookmarkEnd w:id="582"/>
    <w:bookmarkStart w:name="z641" w:id="583"/>
    <w:p>
      <w:pPr>
        <w:spacing w:after="0"/>
        <w:ind w:left="0"/>
        <w:jc w:val="both"/>
      </w:pPr>
      <w:r>
        <w:rPr>
          <w:rFonts w:ascii="Times New Roman"/>
          <w:b w:val="false"/>
          <w:i w:val="false"/>
          <w:color w:val="000000"/>
          <w:sz w:val="28"/>
        </w:rPr>
        <w:t>
      строка 1 &gt; строке 2 по графе 1;</w:t>
      </w:r>
    </w:p>
    <w:bookmarkEnd w:id="583"/>
    <w:bookmarkStart w:name="z642" w:id="584"/>
    <w:p>
      <w:pPr>
        <w:spacing w:after="0"/>
        <w:ind w:left="0"/>
        <w:jc w:val="both"/>
      </w:pPr>
      <w:r>
        <w:rPr>
          <w:rFonts w:ascii="Times New Roman"/>
          <w:b w:val="false"/>
          <w:i w:val="false"/>
          <w:color w:val="000000"/>
          <w:sz w:val="28"/>
        </w:rPr>
        <w:t>
      строка 1.4 &gt; строке 2 по графе 1 - допустимый;</w:t>
      </w:r>
    </w:p>
    <w:bookmarkEnd w:id="584"/>
    <w:bookmarkStart w:name="z643" w:id="585"/>
    <w:p>
      <w:pPr>
        <w:spacing w:after="0"/>
        <w:ind w:left="0"/>
        <w:jc w:val="both"/>
      </w:pPr>
      <w:r>
        <w:rPr>
          <w:rFonts w:ascii="Times New Roman"/>
          <w:b w:val="false"/>
          <w:i w:val="false"/>
          <w:color w:val="000000"/>
          <w:sz w:val="28"/>
        </w:rPr>
        <w:t>
      строка 1 &gt; строке 3 по графе 1;</w:t>
      </w:r>
    </w:p>
    <w:bookmarkEnd w:id="585"/>
    <w:bookmarkStart w:name="z644" w:id="586"/>
    <w:p>
      <w:pPr>
        <w:spacing w:after="0"/>
        <w:ind w:left="0"/>
        <w:jc w:val="both"/>
      </w:pPr>
      <w:r>
        <w:rPr>
          <w:rFonts w:ascii="Times New Roman"/>
          <w:b w:val="false"/>
          <w:i w:val="false"/>
          <w:color w:val="000000"/>
          <w:sz w:val="28"/>
        </w:rPr>
        <w:t>
      строка 1 &gt; строке 3.1 по графе 1;</w:t>
      </w:r>
    </w:p>
    <w:bookmarkEnd w:id="586"/>
    <w:bookmarkStart w:name="z645" w:id="587"/>
    <w:p>
      <w:pPr>
        <w:spacing w:after="0"/>
        <w:ind w:left="0"/>
        <w:jc w:val="both"/>
      </w:pPr>
      <w:r>
        <w:rPr>
          <w:rFonts w:ascii="Times New Roman"/>
          <w:b w:val="false"/>
          <w:i w:val="false"/>
          <w:color w:val="000000"/>
          <w:sz w:val="28"/>
        </w:rPr>
        <w:t>
      строка 3 &gt; строке 3.1 по графе 1;</w:t>
      </w:r>
    </w:p>
    <w:bookmarkEnd w:id="587"/>
    <w:bookmarkStart w:name="z646" w:id="588"/>
    <w:p>
      <w:pPr>
        <w:spacing w:after="0"/>
        <w:ind w:left="0"/>
        <w:jc w:val="both"/>
      </w:pPr>
      <w:r>
        <w:rPr>
          <w:rFonts w:ascii="Times New Roman"/>
          <w:b w:val="false"/>
          <w:i w:val="false"/>
          <w:color w:val="000000"/>
          <w:sz w:val="28"/>
        </w:rPr>
        <w:t>
      строка 1 = строке 4 графы 1 (для ОКЭД – 36, 37, 38, 39, 74.90.1);</w:t>
      </w:r>
    </w:p>
    <w:bookmarkEnd w:id="588"/>
    <w:bookmarkStart w:name="z647" w:id="589"/>
    <w:p>
      <w:pPr>
        <w:spacing w:after="0"/>
        <w:ind w:left="0"/>
        <w:jc w:val="both"/>
      </w:pPr>
      <w:r>
        <w:rPr>
          <w:rFonts w:ascii="Times New Roman"/>
          <w:b w:val="false"/>
          <w:i w:val="false"/>
          <w:color w:val="000000"/>
          <w:sz w:val="28"/>
        </w:rPr>
        <w:t>
      строка 1 &gt; строки 4 графы 1 (для ОКЭД – 10-33, 72, 84, 85.32, 85.4).</w:t>
      </w:r>
    </w:p>
    <w:bookmarkEnd w:id="589"/>
    <w:bookmarkStart w:name="z648" w:id="590"/>
    <w:p>
      <w:pPr>
        <w:spacing w:after="0"/>
        <w:ind w:left="0"/>
        <w:jc w:val="both"/>
      </w:pPr>
      <w:r>
        <w:rPr>
          <w:rFonts w:ascii="Times New Roman"/>
          <w:b w:val="false"/>
          <w:i w:val="false"/>
          <w:color w:val="000000"/>
          <w:sz w:val="28"/>
        </w:rPr>
        <w:t>
      9) Раздел 9:</w:t>
      </w:r>
    </w:p>
    <w:bookmarkEnd w:id="590"/>
    <w:bookmarkStart w:name="z649" w:id="591"/>
    <w:p>
      <w:pPr>
        <w:spacing w:after="0"/>
        <w:ind w:left="0"/>
        <w:jc w:val="both"/>
      </w:pPr>
      <w:r>
        <w:rPr>
          <w:rFonts w:ascii="Times New Roman"/>
          <w:b w:val="false"/>
          <w:i w:val="false"/>
          <w:color w:val="000000"/>
          <w:sz w:val="28"/>
        </w:rPr>
        <w:t>
      строка 1 = строка 1.1 + строка 1.2 по графе 1;</w:t>
      </w:r>
    </w:p>
    <w:bookmarkEnd w:id="591"/>
    <w:bookmarkStart w:name="z650" w:id="592"/>
    <w:p>
      <w:pPr>
        <w:spacing w:after="0"/>
        <w:ind w:left="0"/>
        <w:jc w:val="both"/>
      </w:pPr>
      <w:r>
        <w:rPr>
          <w:rFonts w:ascii="Times New Roman"/>
          <w:b w:val="false"/>
          <w:i w:val="false"/>
          <w:color w:val="000000"/>
          <w:sz w:val="28"/>
        </w:rPr>
        <w:t>
      строка 1.1 = сумме строк 1.1.1 – 1.1.4 по графе 1;</w:t>
      </w:r>
    </w:p>
    <w:bookmarkEnd w:id="592"/>
    <w:bookmarkStart w:name="z651" w:id="593"/>
    <w:p>
      <w:pPr>
        <w:spacing w:after="0"/>
        <w:ind w:left="0"/>
        <w:jc w:val="both"/>
      </w:pPr>
      <w:r>
        <w:rPr>
          <w:rFonts w:ascii="Times New Roman"/>
          <w:b w:val="false"/>
          <w:i w:val="false"/>
          <w:color w:val="000000"/>
          <w:sz w:val="28"/>
        </w:rPr>
        <w:t>
      строка 1.1 = сумме строк 1.1.5 + 1.1.6 по графе 1;</w:t>
      </w:r>
    </w:p>
    <w:bookmarkEnd w:id="593"/>
    <w:bookmarkStart w:name="z652" w:id="594"/>
    <w:p>
      <w:pPr>
        <w:spacing w:after="0"/>
        <w:ind w:left="0"/>
        <w:jc w:val="both"/>
      </w:pPr>
      <w:r>
        <w:rPr>
          <w:rFonts w:ascii="Times New Roman"/>
          <w:b w:val="false"/>
          <w:i w:val="false"/>
          <w:color w:val="000000"/>
          <w:sz w:val="28"/>
        </w:rPr>
        <w:t>
      строка 1.2 = сумме строк 1.2.1, 1.2.2, 1.2.3, 1.2.4, 1.2.5, 1.2.6 по графе 1;</w:t>
      </w:r>
    </w:p>
    <w:bookmarkEnd w:id="594"/>
    <w:bookmarkStart w:name="z653" w:id="595"/>
    <w:p>
      <w:pPr>
        <w:spacing w:after="0"/>
        <w:ind w:left="0"/>
        <w:jc w:val="both"/>
      </w:pPr>
      <w:r>
        <w:rPr>
          <w:rFonts w:ascii="Times New Roman"/>
          <w:b w:val="false"/>
          <w:i w:val="false"/>
          <w:color w:val="000000"/>
          <w:sz w:val="28"/>
        </w:rPr>
        <w:t>
      строка 1.2.1 = сумме строк 1.2.1.1 – 1.2.1.3 по графе 1;</w:t>
      </w:r>
    </w:p>
    <w:bookmarkEnd w:id="595"/>
    <w:bookmarkStart w:name="z654" w:id="596"/>
    <w:p>
      <w:pPr>
        <w:spacing w:after="0"/>
        <w:ind w:left="0"/>
        <w:jc w:val="both"/>
      </w:pPr>
      <w:r>
        <w:rPr>
          <w:rFonts w:ascii="Times New Roman"/>
          <w:b w:val="false"/>
          <w:i w:val="false"/>
          <w:color w:val="000000"/>
          <w:sz w:val="28"/>
        </w:rPr>
        <w:t>
      строка 1.2.2 = сумме строк 1.2.2.1 – 1.2.2.5 по графе 1;</w:t>
      </w:r>
    </w:p>
    <w:bookmarkEnd w:id="596"/>
    <w:bookmarkStart w:name="z655" w:id="597"/>
    <w:p>
      <w:pPr>
        <w:spacing w:after="0"/>
        <w:ind w:left="0"/>
        <w:jc w:val="both"/>
      </w:pPr>
      <w:r>
        <w:rPr>
          <w:rFonts w:ascii="Times New Roman"/>
          <w:b w:val="false"/>
          <w:i w:val="false"/>
          <w:color w:val="000000"/>
          <w:sz w:val="28"/>
        </w:rPr>
        <w:t>
      строка 1.2.3 &gt; сумме строк 1.2.3.1 – 1.2.3.2 по графе 1;</w:t>
      </w:r>
    </w:p>
    <w:bookmarkEnd w:id="597"/>
    <w:bookmarkStart w:name="z656" w:id="598"/>
    <w:p>
      <w:pPr>
        <w:spacing w:after="0"/>
        <w:ind w:left="0"/>
        <w:jc w:val="both"/>
      </w:pPr>
      <w:r>
        <w:rPr>
          <w:rFonts w:ascii="Times New Roman"/>
          <w:b w:val="false"/>
          <w:i w:val="false"/>
          <w:color w:val="000000"/>
          <w:sz w:val="28"/>
        </w:rPr>
        <w:t>
      строка 1.2.6 &gt; сумме строк 1.2.6.1 – 1.2.6.2 по графе 1;</w:t>
      </w:r>
    </w:p>
    <w:bookmarkEnd w:id="598"/>
    <w:bookmarkStart w:name="z657" w:id="599"/>
    <w:p>
      <w:pPr>
        <w:spacing w:after="0"/>
        <w:ind w:left="0"/>
        <w:jc w:val="both"/>
      </w:pPr>
      <w:r>
        <w:rPr>
          <w:rFonts w:ascii="Times New Roman"/>
          <w:b w:val="false"/>
          <w:i w:val="false"/>
          <w:color w:val="000000"/>
          <w:sz w:val="28"/>
        </w:rPr>
        <w:t>
      если строка 1.1 графы 1 &gt; 0, то строки 1.2.2.1, 1.2.2.2, 1.2.6.1 графы 1 &gt; 0.</w:t>
      </w:r>
    </w:p>
    <w:bookmarkEnd w:id="599"/>
    <w:bookmarkStart w:name="z658" w:id="600"/>
    <w:p>
      <w:pPr>
        <w:spacing w:after="0"/>
        <w:ind w:left="0"/>
        <w:jc w:val="both"/>
      </w:pPr>
      <w:r>
        <w:rPr>
          <w:rFonts w:ascii="Times New Roman"/>
          <w:b w:val="false"/>
          <w:i w:val="false"/>
          <w:color w:val="000000"/>
          <w:sz w:val="28"/>
        </w:rPr>
        <w:t>
      10) Раздел 10:</w:t>
      </w:r>
    </w:p>
    <w:bookmarkEnd w:id="600"/>
    <w:bookmarkStart w:name="z659" w:id="601"/>
    <w:p>
      <w:pPr>
        <w:spacing w:after="0"/>
        <w:ind w:left="0"/>
        <w:jc w:val="both"/>
      </w:pPr>
      <w:r>
        <w:rPr>
          <w:rFonts w:ascii="Times New Roman"/>
          <w:b w:val="false"/>
          <w:i w:val="false"/>
          <w:color w:val="000000"/>
          <w:sz w:val="28"/>
        </w:rPr>
        <w:t>
      строка 1 = сумме строк 1.1 – 1.10 по графе 1;</w:t>
      </w:r>
    </w:p>
    <w:bookmarkEnd w:id="601"/>
    <w:bookmarkStart w:name="z660" w:id="602"/>
    <w:p>
      <w:pPr>
        <w:spacing w:after="0"/>
        <w:ind w:left="0"/>
        <w:jc w:val="both"/>
      </w:pPr>
      <w:r>
        <w:rPr>
          <w:rFonts w:ascii="Times New Roman"/>
          <w:b w:val="false"/>
          <w:i w:val="false"/>
          <w:color w:val="000000"/>
          <w:sz w:val="28"/>
        </w:rPr>
        <w:t>
      строка 2 = сумме строк 2.1 – 2.10 по графе 1;</w:t>
      </w:r>
    </w:p>
    <w:bookmarkEnd w:id="602"/>
    <w:bookmarkStart w:name="z661" w:id="603"/>
    <w:p>
      <w:pPr>
        <w:spacing w:after="0"/>
        <w:ind w:left="0"/>
        <w:jc w:val="both"/>
      </w:pPr>
      <w:r>
        <w:rPr>
          <w:rFonts w:ascii="Times New Roman"/>
          <w:b w:val="false"/>
          <w:i w:val="false"/>
          <w:color w:val="000000"/>
          <w:sz w:val="28"/>
        </w:rPr>
        <w:t>
      строка 3 = сумме строк 3.1 – 3.10 по графе 1;</w:t>
      </w:r>
    </w:p>
    <w:bookmarkEnd w:id="603"/>
    <w:bookmarkStart w:name="z662" w:id="604"/>
    <w:p>
      <w:pPr>
        <w:spacing w:after="0"/>
        <w:ind w:left="0"/>
        <w:jc w:val="both"/>
      </w:pPr>
      <w:r>
        <w:rPr>
          <w:rFonts w:ascii="Times New Roman"/>
          <w:b w:val="false"/>
          <w:i w:val="false"/>
          <w:color w:val="000000"/>
          <w:sz w:val="28"/>
        </w:rPr>
        <w:t>
      строка 4 = сумме строк 4.1 – 4.10 по графе 1;</w:t>
      </w:r>
    </w:p>
    <w:bookmarkEnd w:id="604"/>
    <w:bookmarkStart w:name="z663" w:id="605"/>
    <w:p>
      <w:pPr>
        <w:spacing w:after="0"/>
        <w:ind w:left="0"/>
        <w:jc w:val="both"/>
      </w:pPr>
      <w:r>
        <w:rPr>
          <w:rFonts w:ascii="Times New Roman"/>
          <w:b w:val="false"/>
          <w:i w:val="false"/>
          <w:color w:val="000000"/>
          <w:sz w:val="28"/>
        </w:rPr>
        <w:t>
      строки 1.1 – 1.10 по графе 1 &gt; 0, то строки 1.1 – 1.10 по графе 2 &gt; 0 - допустимый;</w:t>
      </w:r>
    </w:p>
    <w:bookmarkEnd w:id="605"/>
    <w:bookmarkStart w:name="z664" w:id="606"/>
    <w:p>
      <w:pPr>
        <w:spacing w:after="0"/>
        <w:ind w:left="0"/>
        <w:jc w:val="both"/>
      </w:pPr>
      <w:r>
        <w:rPr>
          <w:rFonts w:ascii="Times New Roman"/>
          <w:b w:val="false"/>
          <w:i w:val="false"/>
          <w:color w:val="000000"/>
          <w:sz w:val="28"/>
        </w:rPr>
        <w:t>
      строки 2.1 – 2.10 по графе 1 &gt; 0, то строки 2.1 – 2.10 по графе 2 &gt; 0 - допустимый;</w:t>
      </w:r>
    </w:p>
    <w:bookmarkEnd w:id="606"/>
    <w:bookmarkStart w:name="z665" w:id="607"/>
    <w:p>
      <w:pPr>
        <w:spacing w:after="0"/>
        <w:ind w:left="0"/>
        <w:jc w:val="both"/>
      </w:pPr>
      <w:r>
        <w:rPr>
          <w:rFonts w:ascii="Times New Roman"/>
          <w:b w:val="false"/>
          <w:i w:val="false"/>
          <w:color w:val="000000"/>
          <w:sz w:val="28"/>
        </w:rPr>
        <w:t>
      строки 3.1 – 3.10 по графе 1 &gt; 0, то строки 3.1 – 3.10 по графе 2 &gt; 0 - допустимый;</w:t>
      </w:r>
    </w:p>
    <w:bookmarkEnd w:id="607"/>
    <w:bookmarkStart w:name="z666" w:id="608"/>
    <w:p>
      <w:pPr>
        <w:spacing w:after="0"/>
        <w:ind w:left="0"/>
        <w:jc w:val="both"/>
      </w:pPr>
      <w:r>
        <w:rPr>
          <w:rFonts w:ascii="Times New Roman"/>
          <w:b w:val="false"/>
          <w:i w:val="false"/>
          <w:color w:val="000000"/>
          <w:sz w:val="28"/>
        </w:rPr>
        <w:t>
      строки 4.1 – 4.10 по графе 1 &gt; 0, то строки 4.1 – 4.10 по графе 2 &gt; 0 - допустимый;</w:t>
      </w:r>
    </w:p>
    <w:bookmarkEnd w:id="608"/>
    <w:bookmarkStart w:name="z667" w:id="609"/>
    <w:p>
      <w:pPr>
        <w:spacing w:after="0"/>
        <w:ind w:left="0"/>
        <w:jc w:val="both"/>
      </w:pPr>
      <w:r>
        <w:rPr>
          <w:rFonts w:ascii="Times New Roman"/>
          <w:b w:val="false"/>
          <w:i w:val="false"/>
          <w:color w:val="000000"/>
          <w:sz w:val="28"/>
        </w:rPr>
        <w:t>
      11) Контроль между разделами:</w:t>
      </w:r>
    </w:p>
    <w:bookmarkEnd w:id="609"/>
    <w:bookmarkStart w:name="z668" w:id="610"/>
    <w:p>
      <w:pPr>
        <w:spacing w:after="0"/>
        <w:ind w:left="0"/>
        <w:jc w:val="both"/>
      </w:pPr>
      <w:r>
        <w:rPr>
          <w:rFonts w:ascii="Times New Roman"/>
          <w:b w:val="false"/>
          <w:i w:val="false"/>
          <w:color w:val="000000"/>
          <w:sz w:val="28"/>
        </w:rPr>
        <w:t>
      строка 1 раздела 2 = строке 1 раздела 2.1 для каждой графы;</w:t>
      </w:r>
    </w:p>
    <w:bookmarkEnd w:id="610"/>
    <w:bookmarkStart w:name="z669" w:id="611"/>
    <w:p>
      <w:pPr>
        <w:spacing w:after="0"/>
        <w:ind w:left="0"/>
        <w:jc w:val="both"/>
      </w:pPr>
      <w:r>
        <w:rPr>
          <w:rFonts w:ascii="Times New Roman"/>
          <w:b w:val="false"/>
          <w:i w:val="false"/>
          <w:color w:val="000000"/>
          <w:sz w:val="28"/>
        </w:rPr>
        <w:t>
      строка 1 раздела 2 = строке 1 раздела 3 для каждой графы;</w:t>
      </w:r>
    </w:p>
    <w:bookmarkEnd w:id="611"/>
    <w:bookmarkStart w:name="z670" w:id="612"/>
    <w:p>
      <w:pPr>
        <w:spacing w:after="0"/>
        <w:ind w:left="0"/>
        <w:jc w:val="both"/>
      </w:pPr>
      <w:r>
        <w:rPr>
          <w:rFonts w:ascii="Times New Roman"/>
          <w:b w:val="false"/>
          <w:i w:val="false"/>
          <w:color w:val="000000"/>
          <w:sz w:val="28"/>
        </w:rPr>
        <w:t>
      строка 1 графы 5 раздела 2 = строке 1.1 графы 1 раздела 9;</w:t>
      </w:r>
    </w:p>
    <w:bookmarkEnd w:id="612"/>
    <w:bookmarkStart w:name="z671" w:id="613"/>
    <w:p>
      <w:pPr>
        <w:spacing w:after="0"/>
        <w:ind w:left="0"/>
        <w:jc w:val="both"/>
      </w:pPr>
      <w:r>
        <w:rPr>
          <w:rFonts w:ascii="Times New Roman"/>
          <w:b w:val="false"/>
          <w:i w:val="false"/>
          <w:color w:val="000000"/>
          <w:sz w:val="28"/>
        </w:rPr>
        <w:t>
      строка 4 графы 1 раздела 7 = строке 1 графы 1 раздела 8;</w:t>
      </w:r>
    </w:p>
    <w:bookmarkEnd w:id="613"/>
    <w:bookmarkStart w:name="z672" w:id="614"/>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614"/>
    <w:bookmarkStart w:name="z673" w:id="615"/>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615"/>
    <w:bookmarkStart w:name="z674" w:id="616"/>
    <w:p>
      <w:pPr>
        <w:spacing w:after="0"/>
        <w:ind w:left="0"/>
        <w:jc w:val="both"/>
      </w:pPr>
      <w:r>
        <w:rPr>
          <w:rFonts w:ascii="Times New Roman"/>
          <w:b w:val="false"/>
          <w:i w:val="false"/>
          <w:color w:val="000000"/>
          <w:sz w:val="28"/>
        </w:rPr>
        <w:t>
      если строка 1 графы 1 раздела 2 &gt; 0, то строка 4 графы 1 раздела 5 &gt; 0 - допустимый;</w:t>
      </w:r>
    </w:p>
    <w:bookmarkEnd w:id="616"/>
    <w:bookmarkStart w:name="z675" w:id="617"/>
    <w:p>
      <w:pPr>
        <w:spacing w:after="0"/>
        <w:ind w:left="0"/>
        <w:jc w:val="both"/>
      </w:pPr>
      <w:r>
        <w:rPr>
          <w:rFonts w:ascii="Times New Roman"/>
          <w:b w:val="false"/>
          <w:i w:val="false"/>
          <w:color w:val="000000"/>
          <w:sz w:val="28"/>
        </w:rPr>
        <w:t>
      если строка 1 графы 2 раздела 2 &gt; 0, то строка 4 графы 2 раздела 5 &gt; 0 - допустимый;</w:t>
      </w:r>
    </w:p>
    <w:bookmarkEnd w:id="617"/>
    <w:bookmarkStart w:name="z676" w:id="618"/>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 допустимый;</w:t>
      </w:r>
    </w:p>
    <w:bookmarkEnd w:id="618"/>
    <w:bookmarkStart w:name="z677" w:id="619"/>
    <w:p>
      <w:pPr>
        <w:spacing w:after="0"/>
        <w:ind w:left="0"/>
        <w:jc w:val="both"/>
      </w:pPr>
      <w:r>
        <w:rPr>
          <w:rFonts w:ascii="Times New Roman"/>
          <w:b w:val="false"/>
          <w:i w:val="false"/>
          <w:color w:val="000000"/>
          <w:sz w:val="28"/>
        </w:rPr>
        <w:t>
      строка 1 графы 1 раздела 4 ≤ строке 1 графы 3 раздела 2 - допустимый;</w:t>
      </w:r>
    </w:p>
    <w:bookmarkEnd w:id="619"/>
    <w:bookmarkStart w:name="z678" w:id="620"/>
    <w:p>
      <w:pPr>
        <w:spacing w:after="0"/>
        <w:ind w:left="0"/>
        <w:jc w:val="both"/>
      </w:pPr>
      <w:r>
        <w:rPr>
          <w:rFonts w:ascii="Times New Roman"/>
          <w:b w:val="false"/>
          <w:i w:val="false"/>
          <w:color w:val="000000"/>
          <w:sz w:val="28"/>
        </w:rPr>
        <w:t>
      строка 5 графы 1 раздела 4 ≤ строке 1 графы 1 раздела 2 - допустимый;</w:t>
      </w:r>
    </w:p>
    <w:bookmarkEnd w:id="620"/>
    <w:bookmarkStart w:name="z679" w:id="621"/>
    <w:p>
      <w:pPr>
        <w:spacing w:after="0"/>
        <w:ind w:left="0"/>
        <w:jc w:val="both"/>
      </w:pPr>
      <w:r>
        <w:rPr>
          <w:rFonts w:ascii="Times New Roman"/>
          <w:b w:val="false"/>
          <w:i w:val="false"/>
          <w:color w:val="000000"/>
          <w:sz w:val="28"/>
        </w:rPr>
        <w:t>
      строка 5 графы 2 раздела 4 ≤ строке 1 графы 2 раздела 2 - допустимый;</w:t>
      </w:r>
    </w:p>
    <w:bookmarkEnd w:id="621"/>
    <w:bookmarkStart w:name="z680" w:id="622"/>
    <w:p>
      <w:pPr>
        <w:spacing w:after="0"/>
        <w:ind w:left="0"/>
        <w:jc w:val="both"/>
      </w:pPr>
      <w:r>
        <w:rPr>
          <w:rFonts w:ascii="Times New Roman"/>
          <w:b w:val="false"/>
          <w:i w:val="false"/>
          <w:color w:val="000000"/>
          <w:sz w:val="28"/>
        </w:rPr>
        <w:t>
      строка 6 графы 1 раздела 4 ≤ строке 1 графы 1 раздела 2 - допустимый;</w:t>
      </w:r>
    </w:p>
    <w:bookmarkEnd w:id="622"/>
    <w:bookmarkStart w:name="z681" w:id="623"/>
    <w:p>
      <w:pPr>
        <w:spacing w:after="0"/>
        <w:ind w:left="0"/>
        <w:jc w:val="both"/>
      </w:pPr>
      <w:r>
        <w:rPr>
          <w:rFonts w:ascii="Times New Roman"/>
          <w:b w:val="false"/>
          <w:i w:val="false"/>
          <w:color w:val="000000"/>
          <w:sz w:val="28"/>
        </w:rPr>
        <w:t>
      строка 6 графы 2 раздела 4 ≤ строке 1 графы 2 раздела 2 - допустимый;</w:t>
      </w:r>
    </w:p>
    <w:bookmarkEnd w:id="623"/>
    <w:bookmarkStart w:name="z682" w:id="624"/>
    <w:p>
      <w:pPr>
        <w:spacing w:after="0"/>
        <w:ind w:left="0"/>
        <w:jc w:val="both"/>
      </w:pPr>
      <w:r>
        <w:rPr>
          <w:rFonts w:ascii="Times New Roman"/>
          <w:b w:val="false"/>
          <w:i w:val="false"/>
          <w:color w:val="000000"/>
          <w:sz w:val="28"/>
        </w:rPr>
        <w:t>
      строка 7 графы 1 раздела 4 ≤ строке 1 графы 3 раздела 2 - допустимый;</w:t>
      </w:r>
    </w:p>
    <w:bookmarkEnd w:id="624"/>
    <w:bookmarkStart w:name="z683" w:id="625"/>
    <w:p>
      <w:pPr>
        <w:spacing w:after="0"/>
        <w:ind w:left="0"/>
        <w:jc w:val="both"/>
      </w:pPr>
      <w:r>
        <w:rPr>
          <w:rFonts w:ascii="Times New Roman"/>
          <w:b w:val="false"/>
          <w:i w:val="false"/>
          <w:color w:val="000000"/>
          <w:sz w:val="28"/>
        </w:rPr>
        <w:t>
      строка 7 графы 2 раздела 4 ≤ строке 1 графы 4 раздела 2 - допустимый;</w:t>
      </w:r>
    </w:p>
    <w:bookmarkEnd w:id="625"/>
    <w:bookmarkStart w:name="z684" w:id="626"/>
    <w:p>
      <w:pPr>
        <w:spacing w:after="0"/>
        <w:ind w:left="0"/>
        <w:jc w:val="both"/>
      </w:pPr>
      <w:r>
        <w:rPr>
          <w:rFonts w:ascii="Times New Roman"/>
          <w:b w:val="false"/>
          <w:i w:val="false"/>
          <w:color w:val="000000"/>
          <w:sz w:val="28"/>
        </w:rPr>
        <w:t>
      если строка 3.1 графы 1, 2 раздела 5 &gt; 0, то строка 1.1.4 графы 1 раздела 9 &gt; 0 - допустимый;</w:t>
      </w:r>
    </w:p>
    <w:bookmarkEnd w:id="626"/>
    <w:bookmarkStart w:name="z685" w:id="627"/>
    <w:p>
      <w:pPr>
        <w:spacing w:after="0"/>
        <w:ind w:left="0"/>
        <w:jc w:val="both"/>
      </w:pPr>
      <w:r>
        <w:rPr>
          <w:rFonts w:ascii="Times New Roman"/>
          <w:b w:val="false"/>
          <w:i w:val="false"/>
          <w:color w:val="000000"/>
          <w:sz w:val="28"/>
        </w:rPr>
        <w:t>
      если строка 1 графы 1 раздела 6 &gt; 0, то строка 1.2.3 графы 1 раздела 9 &gt; 0 - допустимый;</w:t>
      </w:r>
    </w:p>
    <w:bookmarkEnd w:id="627"/>
    <w:bookmarkStart w:name="z686" w:id="628"/>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628"/>
    <w:bookmarkStart w:name="z687" w:id="629"/>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w:t>
            </w:r>
            <w:r>
              <w:rPr>
                <w:rFonts w:ascii="Times New Roman"/>
                <w:b w:val="false"/>
                <w:i w:val="false"/>
                <w:color w:val="000000"/>
                <w:sz w:val="20"/>
              </w:rPr>
              <w:t xml:space="preserve">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702" w:id="6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квартальная)</w:t>
      </w:r>
    </w:p>
    <w:bookmarkEnd w:id="630"/>
    <w:bookmarkStart w:name="z703" w:id="63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End w:id="631"/>
    <w:bookmarkStart w:name="z704" w:id="63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32"/>
    <w:bookmarkStart w:name="z705" w:id="633"/>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633"/>
    <w:bookmarkStart w:name="z706" w:id="634"/>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634"/>
    <w:bookmarkStart w:name="z707" w:id="635"/>
    <w:p>
      <w:pPr>
        <w:spacing w:after="0"/>
        <w:ind w:left="0"/>
        <w:jc w:val="both"/>
      </w:pPr>
      <w:r>
        <w:rPr>
          <w:rFonts w:ascii="Times New Roman"/>
          <w:b w:val="false"/>
          <w:i w:val="false"/>
          <w:color w:val="000000"/>
          <w:sz w:val="28"/>
        </w:rPr>
        <w:t>
      3)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635"/>
    <w:bookmarkStart w:name="z708" w:id="636"/>
    <w:p>
      <w:pPr>
        <w:spacing w:after="0"/>
        <w:ind w:left="0"/>
        <w:jc w:val="both"/>
      </w:pPr>
      <w:r>
        <w:rPr>
          <w:rFonts w:ascii="Times New Roman"/>
          <w:b w:val="false"/>
          <w:i w:val="false"/>
          <w:color w:val="000000"/>
          <w:sz w:val="28"/>
        </w:rPr>
        <w:t>
      4) неполным рабочим временем считается время, которое меньше нормальной продолжительности, установленной Трудовым кодексом, в том числе:</w:t>
      </w:r>
    </w:p>
    <w:bookmarkEnd w:id="636"/>
    <w:bookmarkStart w:name="z709" w:id="637"/>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637"/>
    <w:bookmarkStart w:name="z710" w:id="638"/>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638"/>
    <w:bookmarkStart w:name="z711" w:id="639"/>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639"/>
    <w:bookmarkStart w:name="z712" w:id="640"/>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640"/>
    <w:bookmarkStart w:name="z713" w:id="641"/>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641"/>
    <w:bookmarkStart w:name="z714" w:id="642"/>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642"/>
    <w:bookmarkStart w:name="z715" w:id="643"/>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643"/>
    <w:bookmarkStart w:name="z716" w:id="644"/>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о временной нетрудоспособности, приказы (распоряжения).</w:t>
      </w:r>
    </w:p>
    <w:bookmarkEnd w:id="644"/>
    <w:bookmarkStart w:name="z717" w:id="645"/>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645"/>
    <w:bookmarkStart w:name="z718" w:id="646"/>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646"/>
    <w:bookmarkStart w:name="z719" w:id="647"/>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647"/>
    <w:bookmarkStart w:name="z720" w:id="648"/>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договора).</w:t>
      </w:r>
    </w:p>
    <w:bookmarkEnd w:id="648"/>
    <w:bookmarkStart w:name="z721" w:id="649"/>
    <w:p>
      <w:pPr>
        <w:spacing w:after="0"/>
        <w:ind w:left="0"/>
        <w:jc w:val="both"/>
      </w:pPr>
      <w:r>
        <w:rPr>
          <w:rFonts w:ascii="Times New Roman"/>
          <w:b w:val="false"/>
          <w:i w:val="false"/>
          <w:color w:val="000000"/>
          <w:sz w:val="28"/>
        </w:rPr>
        <w:t>
      В списочную численность включаются:</w:t>
      </w:r>
    </w:p>
    <w:bookmarkEnd w:id="649"/>
    <w:bookmarkStart w:name="z722" w:id="650"/>
    <w:p>
      <w:pPr>
        <w:spacing w:after="0"/>
        <w:ind w:left="0"/>
        <w:jc w:val="both"/>
      </w:pPr>
      <w:r>
        <w:rPr>
          <w:rFonts w:ascii="Times New Roman"/>
          <w:b w:val="false"/>
          <w:i w:val="false"/>
          <w:color w:val="000000"/>
          <w:sz w:val="28"/>
        </w:rPr>
        <w:t>
      1) работники:</w:t>
      </w:r>
    </w:p>
    <w:bookmarkEnd w:id="650"/>
    <w:bookmarkStart w:name="z723" w:id="651"/>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651"/>
    <w:bookmarkStart w:name="z724" w:id="652"/>
    <w:p>
      <w:pPr>
        <w:spacing w:after="0"/>
        <w:ind w:left="0"/>
        <w:jc w:val="both"/>
      </w:pPr>
      <w:r>
        <w:rPr>
          <w:rFonts w:ascii="Times New Roman"/>
          <w:b w:val="false"/>
          <w:i w:val="false"/>
          <w:color w:val="000000"/>
          <w:sz w:val="28"/>
        </w:rPr>
        <w:t>
      направленные для выполнения работы вахтовым методом;</w:t>
      </w:r>
    </w:p>
    <w:bookmarkEnd w:id="652"/>
    <w:bookmarkStart w:name="z725" w:id="653"/>
    <w:p>
      <w:pPr>
        <w:spacing w:after="0"/>
        <w:ind w:left="0"/>
        <w:jc w:val="both"/>
      </w:pPr>
      <w:r>
        <w:rPr>
          <w:rFonts w:ascii="Times New Roman"/>
          <w:b w:val="false"/>
          <w:i w:val="false"/>
          <w:color w:val="000000"/>
          <w:sz w:val="28"/>
        </w:rPr>
        <w:t>
      принятые на работу на неполное рабочее время;</w:t>
      </w:r>
    </w:p>
    <w:bookmarkEnd w:id="653"/>
    <w:bookmarkStart w:name="z726" w:id="654"/>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654"/>
    <w:bookmarkStart w:name="z727" w:id="655"/>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655"/>
    <w:bookmarkStart w:name="z728" w:id="656"/>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656"/>
    <w:bookmarkStart w:name="z729" w:id="657"/>
    <w:p>
      <w:pPr>
        <w:spacing w:after="0"/>
        <w:ind w:left="0"/>
        <w:jc w:val="both"/>
      </w:pPr>
      <w:r>
        <w:rPr>
          <w:rFonts w:ascii="Times New Roman"/>
          <w:b w:val="false"/>
          <w:i w:val="false"/>
          <w:color w:val="000000"/>
          <w:sz w:val="28"/>
        </w:rPr>
        <w:t xml:space="preserve">
      временно привлекаемые на работу из других организаций, если за ними не сохраняется заработная плата по месту основной работы; </w:t>
      </w:r>
    </w:p>
    <w:bookmarkEnd w:id="657"/>
    <w:bookmarkStart w:name="z730" w:id="658"/>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658"/>
    <w:bookmarkStart w:name="z731" w:id="659"/>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659"/>
    <w:bookmarkStart w:name="z732" w:id="660"/>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660"/>
    <w:bookmarkStart w:name="z733" w:id="661"/>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661"/>
    <w:bookmarkStart w:name="z734" w:id="662"/>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62"/>
    <w:bookmarkStart w:name="z735" w:id="663"/>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663"/>
    <w:bookmarkStart w:name="z736" w:id="664"/>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664"/>
    <w:bookmarkStart w:name="z737" w:id="665"/>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665"/>
    <w:bookmarkStart w:name="z738" w:id="666"/>
    <w:p>
      <w:pPr>
        <w:spacing w:after="0"/>
        <w:ind w:left="0"/>
        <w:jc w:val="both"/>
      </w:pPr>
      <w:r>
        <w:rPr>
          <w:rFonts w:ascii="Times New Roman"/>
          <w:b w:val="false"/>
          <w:i w:val="false"/>
          <w:color w:val="000000"/>
          <w:sz w:val="28"/>
        </w:rPr>
        <w:t>
      В списочную численность включаются также работники, временно отсутствующие в организации по следующим причинам:</w:t>
      </w:r>
    </w:p>
    <w:bookmarkEnd w:id="666"/>
    <w:bookmarkStart w:name="z739" w:id="667"/>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667"/>
    <w:bookmarkStart w:name="z740" w:id="668"/>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668"/>
    <w:bookmarkStart w:name="z741" w:id="669"/>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669"/>
    <w:bookmarkStart w:name="z742" w:id="670"/>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670"/>
    <w:bookmarkStart w:name="z743" w:id="671"/>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671"/>
    <w:bookmarkStart w:name="z744" w:id="672"/>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672"/>
    <w:bookmarkStart w:name="z745" w:id="673"/>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673"/>
    <w:bookmarkStart w:name="z746" w:id="674"/>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674"/>
    <w:bookmarkStart w:name="z747" w:id="675"/>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675"/>
    <w:bookmarkStart w:name="z748" w:id="676"/>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676"/>
    <w:bookmarkStart w:name="z749" w:id="677"/>
    <w:p>
      <w:pPr>
        <w:spacing w:after="0"/>
        <w:ind w:left="0"/>
        <w:jc w:val="both"/>
      </w:pPr>
      <w:r>
        <w:rPr>
          <w:rFonts w:ascii="Times New Roman"/>
          <w:b w:val="false"/>
          <w:i w:val="false"/>
          <w:color w:val="000000"/>
          <w:sz w:val="28"/>
        </w:rPr>
        <w:t>
      11) отсутствующие в связи с простоем производства;</w:t>
      </w:r>
    </w:p>
    <w:bookmarkEnd w:id="677"/>
    <w:bookmarkStart w:name="z750" w:id="678"/>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678"/>
    <w:bookmarkStart w:name="z751" w:id="679"/>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679"/>
    <w:bookmarkStart w:name="z752" w:id="680"/>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680"/>
    <w:bookmarkStart w:name="z753" w:id="681"/>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681"/>
    <w:bookmarkStart w:name="z754" w:id="682"/>
    <w:p>
      <w:pPr>
        <w:spacing w:after="0"/>
        <w:ind w:left="0"/>
        <w:jc w:val="both"/>
      </w:pPr>
      <w:r>
        <w:rPr>
          <w:rFonts w:ascii="Times New Roman"/>
          <w:b w:val="false"/>
          <w:i w:val="false"/>
          <w:color w:val="000000"/>
          <w:sz w:val="28"/>
        </w:rPr>
        <w:t>
      Не включаются в списочную численность:</w:t>
      </w:r>
    </w:p>
    <w:bookmarkEnd w:id="682"/>
    <w:bookmarkStart w:name="z755" w:id="683"/>
    <w:p>
      <w:pPr>
        <w:spacing w:after="0"/>
        <w:ind w:left="0"/>
        <w:jc w:val="both"/>
      </w:pPr>
      <w:r>
        <w:rPr>
          <w:rFonts w:ascii="Times New Roman"/>
          <w:b w:val="false"/>
          <w:i w:val="false"/>
          <w:color w:val="000000"/>
          <w:sz w:val="28"/>
        </w:rPr>
        <w:t>
      1) работники:</w:t>
      </w:r>
    </w:p>
    <w:bookmarkEnd w:id="683"/>
    <w:bookmarkStart w:name="z756" w:id="684"/>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684"/>
    <w:bookmarkStart w:name="z757" w:id="685"/>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685"/>
    <w:bookmarkStart w:name="z758" w:id="686"/>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686"/>
    <w:bookmarkStart w:name="z759" w:id="687"/>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687"/>
    <w:bookmarkStart w:name="z760" w:id="688"/>
    <w:p>
      <w:pPr>
        <w:spacing w:after="0"/>
        <w:ind w:left="0"/>
        <w:jc w:val="both"/>
      </w:pPr>
      <w:r>
        <w:rPr>
          <w:rFonts w:ascii="Times New Roman"/>
          <w:b w:val="false"/>
          <w:i w:val="false"/>
          <w:color w:val="000000"/>
          <w:sz w:val="28"/>
        </w:rPr>
        <w:t>
      2) лица:</w:t>
      </w:r>
    </w:p>
    <w:bookmarkEnd w:id="688"/>
    <w:bookmarkStart w:name="z761" w:id="689"/>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689"/>
    <w:bookmarkStart w:name="z762" w:id="690"/>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690"/>
    <w:bookmarkStart w:name="z763" w:id="691"/>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691"/>
    <w:bookmarkStart w:name="z764" w:id="692"/>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692"/>
    <w:bookmarkStart w:name="z765" w:id="693"/>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693"/>
    <w:bookmarkStart w:name="z766" w:id="694"/>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694"/>
    <w:bookmarkStart w:name="z767" w:id="695"/>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695"/>
    <w:bookmarkStart w:name="z768" w:id="696"/>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696"/>
    <w:bookmarkStart w:name="z769" w:id="697"/>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697"/>
    <w:bookmarkStart w:name="z770" w:id="698"/>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698"/>
    <w:bookmarkStart w:name="z771" w:id="699"/>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699"/>
    <w:bookmarkStart w:name="z772" w:id="700"/>
    <w:p>
      <w:pPr>
        <w:spacing w:after="0"/>
        <w:ind w:left="0"/>
        <w:jc w:val="both"/>
      </w:pPr>
      <w:r>
        <w:rPr>
          <w:rFonts w:ascii="Times New Roman"/>
          <w:b w:val="false"/>
          <w:i w:val="false"/>
          <w:color w:val="000000"/>
          <w:sz w:val="28"/>
        </w:rPr>
        <w:t xml:space="preserve">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700"/>
    <w:bookmarkStart w:name="z773" w:id="701"/>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701"/>
    <w:bookmarkStart w:name="z774" w:id="702"/>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702"/>
    <w:bookmarkStart w:name="z775" w:id="703"/>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703"/>
    <w:bookmarkStart w:name="z776" w:id="704"/>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704"/>
    <w:bookmarkStart w:name="z777" w:id="705"/>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705"/>
    <w:bookmarkStart w:name="z778" w:id="706"/>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706"/>
    <w:bookmarkStart w:name="z779" w:id="707"/>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707"/>
    <w:bookmarkStart w:name="z780" w:id="708"/>
    <w:p>
      <w:pPr>
        <w:spacing w:after="0"/>
        <w:ind w:left="0"/>
        <w:jc w:val="both"/>
      </w:pPr>
      <w:r>
        <w:rPr>
          <w:rFonts w:ascii="Times New Roman"/>
          <w:b w:val="false"/>
          <w:i w:val="false"/>
          <w:color w:val="000000"/>
          <w:sz w:val="28"/>
        </w:rPr>
        <w:t>
      10. При заполнении данных по фонду заработной платы работников указываются начисленные организациями суммы оплаты труда работников в денежной и натуральной форме (переведенные в денежную единицу) за отработанное и неотработанное время с учетом налогов и других удержаний, в соответствии с законодательством Республики Казахстан.</w:t>
      </w:r>
    </w:p>
    <w:bookmarkEnd w:id="708"/>
    <w:bookmarkStart w:name="z781" w:id="709"/>
    <w:p>
      <w:pPr>
        <w:spacing w:after="0"/>
        <w:ind w:left="0"/>
        <w:jc w:val="both"/>
      </w:pPr>
      <w:r>
        <w:rPr>
          <w:rFonts w:ascii="Times New Roman"/>
          <w:b w:val="false"/>
          <w:i w:val="false"/>
          <w:color w:val="000000"/>
          <w:sz w:val="28"/>
        </w:rPr>
        <w:t>
      11.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месяцах следующего квартала, включаются в отчет следующего квартала.</w:t>
      </w:r>
    </w:p>
    <w:bookmarkEnd w:id="709"/>
    <w:bookmarkStart w:name="z782" w:id="710"/>
    <w:p>
      <w:pPr>
        <w:spacing w:after="0"/>
        <w:ind w:left="0"/>
        <w:jc w:val="both"/>
      </w:pPr>
      <w:r>
        <w:rPr>
          <w:rFonts w:ascii="Times New Roman"/>
          <w:b w:val="false"/>
          <w:i w:val="false"/>
          <w:color w:val="000000"/>
          <w:sz w:val="28"/>
        </w:rPr>
        <w:t>
      12. В строках 4 и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710"/>
    <w:bookmarkStart w:name="z783" w:id="711"/>
    <w:p>
      <w:pPr>
        <w:spacing w:after="0"/>
        <w:ind w:left="0"/>
        <w:jc w:val="both"/>
      </w:pPr>
      <w:r>
        <w:rPr>
          <w:rFonts w:ascii="Times New Roman"/>
          <w:b w:val="false"/>
          <w:i w:val="false"/>
          <w:color w:val="000000"/>
          <w:sz w:val="28"/>
        </w:rPr>
        <w:t>
      13.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711"/>
    <w:bookmarkStart w:name="z784" w:id="712"/>
    <w:p>
      <w:pPr>
        <w:spacing w:after="0"/>
        <w:ind w:left="0"/>
        <w:jc w:val="both"/>
      </w:pPr>
      <w:r>
        <w:rPr>
          <w:rFonts w:ascii="Times New Roman"/>
          <w:b w:val="false"/>
          <w:i w:val="false"/>
          <w:color w:val="000000"/>
          <w:sz w:val="28"/>
        </w:rPr>
        <w:t>
      14.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712"/>
    <w:bookmarkStart w:name="z785" w:id="713"/>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3 включаются все работники, расторгнувшие трудовой договор согласно Трудовому кодексу.</w:t>
      </w:r>
    </w:p>
    <w:bookmarkEnd w:id="713"/>
    <w:bookmarkStart w:name="z786" w:id="714"/>
    <w:p>
      <w:pPr>
        <w:spacing w:after="0"/>
        <w:ind w:left="0"/>
        <w:jc w:val="both"/>
      </w:pPr>
      <w:r>
        <w:rPr>
          <w:rFonts w:ascii="Times New Roman"/>
          <w:b w:val="false"/>
          <w:i w:val="false"/>
          <w:color w:val="000000"/>
          <w:sz w:val="28"/>
        </w:rPr>
        <w:t>
      15. В строке 5 указывается число вакантных рабочих мест, количество свободных рабочих мест в организации (на предприятии).</w:t>
      </w:r>
    </w:p>
    <w:bookmarkEnd w:id="714"/>
    <w:bookmarkStart w:name="z787" w:id="715"/>
    <w:p>
      <w:pPr>
        <w:spacing w:after="0"/>
        <w:ind w:left="0"/>
        <w:jc w:val="both"/>
      </w:pPr>
      <w:r>
        <w:rPr>
          <w:rFonts w:ascii="Times New Roman"/>
          <w:b w:val="false"/>
          <w:i w:val="false"/>
          <w:color w:val="000000"/>
          <w:sz w:val="28"/>
        </w:rPr>
        <w:t>
      16. В строках 6 и 7, если один и тот же работник в течение отчетного периода несколько раз переводился на работу на неполное рабочее время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715"/>
    <w:bookmarkStart w:name="z788" w:id="716"/>
    <w:p>
      <w:pPr>
        <w:spacing w:after="0"/>
        <w:ind w:left="0"/>
        <w:jc w:val="both"/>
      </w:pPr>
      <w:r>
        <w:rPr>
          <w:rFonts w:ascii="Times New Roman"/>
          <w:b w:val="false"/>
          <w:i w:val="false"/>
          <w:color w:val="000000"/>
          <w:sz w:val="28"/>
        </w:rPr>
        <w:t>
      17. При заполнении строки 8 учитываются работники, находившиеся на дистанционной работе из фактической численности работников предприятия, в соответствии со статьей 138 Трудового кодекса.</w:t>
      </w:r>
    </w:p>
    <w:bookmarkEnd w:id="716"/>
    <w:bookmarkStart w:name="z789" w:id="717"/>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17"/>
    <w:bookmarkStart w:name="z790" w:id="718"/>
    <w:p>
      <w:pPr>
        <w:spacing w:after="0"/>
        <w:ind w:left="0"/>
        <w:jc w:val="both"/>
      </w:pPr>
      <w:r>
        <w:rPr>
          <w:rFonts w:ascii="Times New Roman"/>
          <w:b w:val="false"/>
          <w:i w:val="false"/>
          <w:color w:val="000000"/>
          <w:sz w:val="28"/>
        </w:rPr>
        <w:t>
      19.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p>
    <w:bookmarkEnd w:id="718"/>
    <w:bookmarkStart w:name="z791" w:id="719"/>
    <w:p>
      <w:pPr>
        <w:spacing w:after="0"/>
        <w:ind w:left="0"/>
        <w:jc w:val="both"/>
      </w:pPr>
      <w:r>
        <w:rPr>
          <w:rFonts w:ascii="Times New Roman"/>
          <w:b w:val="false"/>
          <w:i w:val="false"/>
          <w:color w:val="000000"/>
          <w:sz w:val="28"/>
        </w:rPr>
        <w:t>
      20. Примечание: Х – данная позиция не подлежит заполнению.</w:t>
      </w:r>
    </w:p>
    <w:bookmarkEnd w:id="719"/>
    <w:bookmarkStart w:name="z792" w:id="720"/>
    <w:p>
      <w:pPr>
        <w:spacing w:after="0"/>
        <w:ind w:left="0"/>
        <w:jc w:val="both"/>
      </w:pPr>
      <w:r>
        <w:rPr>
          <w:rFonts w:ascii="Times New Roman"/>
          <w:b w:val="false"/>
          <w:i w:val="false"/>
          <w:color w:val="000000"/>
          <w:sz w:val="28"/>
        </w:rPr>
        <w:t>
      21. Арифметико-логический контроль:</w:t>
      </w:r>
    </w:p>
    <w:bookmarkEnd w:id="720"/>
    <w:bookmarkStart w:name="z793" w:id="721"/>
    <w:p>
      <w:pPr>
        <w:spacing w:after="0"/>
        <w:ind w:left="0"/>
        <w:jc w:val="both"/>
      </w:pPr>
      <w:r>
        <w:rPr>
          <w:rFonts w:ascii="Times New Roman"/>
          <w:b w:val="false"/>
          <w:i w:val="false"/>
          <w:color w:val="000000"/>
          <w:sz w:val="28"/>
        </w:rPr>
        <w:t>
      1) Раздел 2:</w:t>
      </w:r>
    </w:p>
    <w:bookmarkEnd w:id="721"/>
    <w:bookmarkStart w:name="z794" w:id="722"/>
    <w:p>
      <w:pPr>
        <w:spacing w:after="0"/>
        <w:ind w:left="0"/>
        <w:jc w:val="both"/>
      </w:pPr>
      <w:r>
        <w:rPr>
          <w:rFonts w:ascii="Times New Roman"/>
          <w:b w:val="false"/>
          <w:i w:val="false"/>
          <w:color w:val="000000"/>
          <w:sz w:val="28"/>
        </w:rPr>
        <w:t>
      строка 1 &gt; строке 1.1 для каждой графы;</w:t>
      </w:r>
    </w:p>
    <w:bookmarkEnd w:id="722"/>
    <w:bookmarkStart w:name="z795" w:id="723"/>
    <w:p>
      <w:pPr>
        <w:spacing w:after="0"/>
        <w:ind w:left="0"/>
        <w:jc w:val="both"/>
      </w:pPr>
      <w:r>
        <w:rPr>
          <w:rFonts w:ascii="Times New Roman"/>
          <w:b w:val="false"/>
          <w:i w:val="false"/>
          <w:color w:val="000000"/>
          <w:sz w:val="28"/>
        </w:rPr>
        <w:t>
      строка 2 &gt; строке 2.1 для каждой графы;</w:t>
      </w:r>
    </w:p>
    <w:bookmarkEnd w:id="723"/>
    <w:bookmarkStart w:name="z796" w:id="724"/>
    <w:p>
      <w:pPr>
        <w:spacing w:after="0"/>
        <w:ind w:left="0"/>
        <w:jc w:val="both"/>
      </w:pPr>
      <w:r>
        <w:rPr>
          <w:rFonts w:ascii="Times New Roman"/>
          <w:b w:val="false"/>
          <w:i w:val="false"/>
          <w:color w:val="000000"/>
          <w:sz w:val="28"/>
        </w:rPr>
        <w:t>
      строка 3 &gt; строке 3.1 для каждой графы;</w:t>
      </w:r>
    </w:p>
    <w:bookmarkEnd w:id="724"/>
    <w:bookmarkStart w:name="z797" w:id="725"/>
    <w:p>
      <w:pPr>
        <w:spacing w:after="0"/>
        <w:ind w:left="0"/>
        <w:jc w:val="both"/>
      </w:pPr>
      <w:r>
        <w:rPr>
          <w:rFonts w:ascii="Times New Roman"/>
          <w:b w:val="false"/>
          <w:i w:val="false"/>
          <w:color w:val="000000"/>
          <w:sz w:val="28"/>
        </w:rPr>
        <w:t>
      строка 1 &gt; строке 2 для каждой графы - допустимый;</w:t>
      </w:r>
    </w:p>
    <w:bookmarkEnd w:id="725"/>
    <w:bookmarkStart w:name="z798" w:id="726"/>
    <w:p>
      <w:pPr>
        <w:spacing w:after="0"/>
        <w:ind w:left="0"/>
        <w:jc w:val="both"/>
      </w:pPr>
      <w:r>
        <w:rPr>
          <w:rFonts w:ascii="Times New Roman"/>
          <w:b w:val="false"/>
          <w:i w:val="false"/>
          <w:color w:val="000000"/>
          <w:sz w:val="28"/>
        </w:rPr>
        <w:t>
      строка 1.1 &gt; строки 2.1 для каждой графы - допустимый;</w:t>
      </w:r>
    </w:p>
    <w:bookmarkEnd w:id="726"/>
    <w:bookmarkStart w:name="z799" w:id="727"/>
    <w:p>
      <w:pPr>
        <w:spacing w:after="0"/>
        <w:ind w:left="0"/>
        <w:jc w:val="both"/>
      </w:pPr>
      <w:r>
        <w:rPr>
          <w:rFonts w:ascii="Times New Roman"/>
          <w:b w:val="false"/>
          <w:i w:val="false"/>
          <w:color w:val="000000"/>
          <w:sz w:val="28"/>
        </w:rPr>
        <w:t xml:space="preserve">
      если строка 1 &gt; 0, то строка 1.1 &gt; 0 для каждой графы; </w:t>
      </w:r>
    </w:p>
    <w:bookmarkEnd w:id="727"/>
    <w:bookmarkStart w:name="z800" w:id="728"/>
    <w:p>
      <w:pPr>
        <w:spacing w:after="0"/>
        <w:ind w:left="0"/>
        <w:jc w:val="both"/>
      </w:pPr>
      <w:r>
        <w:rPr>
          <w:rFonts w:ascii="Times New Roman"/>
          <w:b w:val="false"/>
          <w:i w:val="false"/>
          <w:color w:val="000000"/>
          <w:sz w:val="28"/>
        </w:rPr>
        <w:t>
      если строка 2 &gt; 0, то строка 2.1 &gt; 0 для каждой графы;</w:t>
      </w:r>
    </w:p>
    <w:bookmarkEnd w:id="728"/>
    <w:bookmarkStart w:name="z801" w:id="729"/>
    <w:p>
      <w:pPr>
        <w:spacing w:after="0"/>
        <w:ind w:left="0"/>
        <w:jc w:val="both"/>
      </w:pPr>
      <w:r>
        <w:rPr>
          <w:rFonts w:ascii="Times New Roman"/>
          <w:b w:val="false"/>
          <w:i w:val="false"/>
          <w:color w:val="000000"/>
          <w:sz w:val="28"/>
        </w:rPr>
        <w:t>
      если строка 3 &gt; 0, то строка 3.1 &gt; 0 для каждой графы;</w:t>
      </w:r>
    </w:p>
    <w:bookmarkEnd w:id="729"/>
    <w:bookmarkStart w:name="z802" w:id="730"/>
    <w:p>
      <w:pPr>
        <w:spacing w:after="0"/>
        <w:ind w:left="0"/>
        <w:jc w:val="both"/>
      </w:pPr>
      <w:r>
        <w:rPr>
          <w:rFonts w:ascii="Times New Roman"/>
          <w:b w:val="false"/>
          <w:i w:val="false"/>
          <w:color w:val="000000"/>
          <w:sz w:val="28"/>
        </w:rPr>
        <w:t>
      если строка 2 &gt; 0, то строка 3 &gt; 0 для каждой графы;</w:t>
      </w:r>
    </w:p>
    <w:bookmarkEnd w:id="730"/>
    <w:bookmarkStart w:name="z803" w:id="731"/>
    <w:p>
      <w:pPr>
        <w:spacing w:after="0"/>
        <w:ind w:left="0"/>
        <w:jc w:val="both"/>
      </w:pPr>
      <w:r>
        <w:rPr>
          <w:rFonts w:ascii="Times New Roman"/>
          <w:b w:val="false"/>
          <w:i w:val="false"/>
          <w:color w:val="000000"/>
          <w:sz w:val="28"/>
        </w:rPr>
        <w:t>
      если строка 3 &gt; 0, то строка 2 &gt; 0 для каждой графы;</w:t>
      </w:r>
    </w:p>
    <w:bookmarkEnd w:id="731"/>
    <w:bookmarkStart w:name="z804" w:id="732"/>
    <w:p>
      <w:pPr>
        <w:spacing w:after="0"/>
        <w:ind w:left="0"/>
        <w:jc w:val="both"/>
      </w:pPr>
      <w:r>
        <w:rPr>
          <w:rFonts w:ascii="Times New Roman"/>
          <w:b w:val="false"/>
          <w:i w:val="false"/>
          <w:color w:val="000000"/>
          <w:sz w:val="28"/>
        </w:rPr>
        <w:t>
      если строка 2.1 &gt; 0, то строка 3.1 &gt; 0 для каждой графы;</w:t>
      </w:r>
    </w:p>
    <w:bookmarkEnd w:id="732"/>
    <w:bookmarkStart w:name="z805" w:id="733"/>
    <w:p>
      <w:pPr>
        <w:spacing w:after="0"/>
        <w:ind w:left="0"/>
        <w:jc w:val="both"/>
      </w:pPr>
      <w:r>
        <w:rPr>
          <w:rFonts w:ascii="Times New Roman"/>
          <w:b w:val="false"/>
          <w:i w:val="false"/>
          <w:color w:val="000000"/>
          <w:sz w:val="28"/>
        </w:rPr>
        <w:t>
      если строка 3.1 &gt; 0, то строка 2.1 &gt; 0 для каждой графы;</w:t>
      </w:r>
    </w:p>
    <w:bookmarkEnd w:id="733"/>
    <w:bookmarkStart w:name="z806" w:id="734"/>
    <w:p>
      <w:pPr>
        <w:spacing w:after="0"/>
        <w:ind w:left="0"/>
        <w:jc w:val="both"/>
      </w:pPr>
      <w:r>
        <w:rPr>
          <w:rFonts w:ascii="Times New Roman"/>
          <w:b w:val="false"/>
          <w:i w:val="false"/>
          <w:color w:val="000000"/>
          <w:sz w:val="28"/>
        </w:rPr>
        <w:t>
      если строка 2 &gt; 0, то строка 5 &gt; 0 для каждой графы;</w:t>
      </w:r>
    </w:p>
    <w:bookmarkEnd w:id="734"/>
    <w:bookmarkStart w:name="z807" w:id="735"/>
    <w:p>
      <w:pPr>
        <w:spacing w:after="0"/>
        <w:ind w:left="0"/>
        <w:jc w:val="both"/>
      </w:pPr>
      <w:r>
        <w:rPr>
          <w:rFonts w:ascii="Times New Roman"/>
          <w:b w:val="false"/>
          <w:i w:val="false"/>
          <w:color w:val="000000"/>
          <w:sz w:val="28"/>
        </w:rPr>
        <w:t>
      если строка 5 &gt; 0, то строка 2 &gt; 0 для каждой графы;</w:t>
      </w:r>
    </w:p>
    <w:bookmarkEnd w:id="735"/>
    <w:bookmarkStart w:name="z808" w:id="736"/>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736"/>
    <w:bookmarkStart w:name="z809" w:id="737"/>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737"/>
    <w:bookmarkStart w:name="z810" w:id="738"/>
    <w:p>
      <w:pPr>
        <w:spacing w:after="0"/>
        <w:ind w:left="0"/>
        <w:jc w:val="both"/>
      </w:pPr>
      <w:r>
        <w:rPr>
          <w:rFonts w:ascii="Times New Roman"/>
          <w:b w:val="false"/>
          <w:i w:val="false"/>
          <w:color w:val="000000"/>
          <w:sz w:val="28"/>
        </w:rPr>
        <w:t>
      (строка 1 – строка 1.1) &gt; (строка 2 – строка 2.1) для каждой графы - допустимый;</w:t>
      </w:r>
    </w:p>
    <w:bookmarkEnd w:id="738"/>
    <w:bookmarkStart w:name="z811" w:id="739"/>
    <w:p>
      <w:pPr>
        <w:spacing w:after="0"/>
        <w:ind w:left="0"/>
        <w:jc w:val="both"/>
      </w:pPr>
      <w:r>
        <w:rPr>
          <w:rFonts w:ascii="Times New Roman"/>
          <w:b w:val="false"/>
          <w:i w:val="false"/>
          <w:color w:val="000000"/>
          <w:sz w:val="28"/>
        </w:rPr>
        <w:t>
      строка 4 = строке 3 * 1000 / строку 2 / 3 для графы 1;</w:t>
      </w:r>
    </w:p>
    <w:bookmarkEnd w:id="739"/>
    <w:bookmarkStart w:name="z812" w:id="740"/>
    <w:p>
      <w:pPr>
        <w:spacing w:after="0"/>
        <w:ind w:left="0"/>
        <w:jc w:val="both"/>
      </w:pPr>
      <w:r>
        <w:rPr>
          <w:rFonts w:ascii="Times New Roman"/>
          <w:b w:val="false"/>
          <w:i w:val="false"/>
          <w:color w:val="000000"/>
          <w:sz w:val="28"/>
        </w:rPr>
        <w:t>
      строка 4 = строке 3 * 1000 / строку 2 / n для графы 2, где n- число месяцев в отчетном периоде;</w:t>
      </w:r>
    </w:p>
    <w:bookmarkEnd w:id="740"/>
    <w:bookmarkStart w:name="z813" w:id="741"/>
    <w:p>
      <w:pPr>
        <w:spacing w:after="0"/>
        <w:ind w:left="0"/>
        <w:jc w:val="both"/>
      </w:pPr>
      <w:r>
        <w:rPr>
          <w:rFonts w:ascii="Times New Roman"/>
          <w:b w:val="false"/>
          <w:i w:val="false"/>
          <w:color w:val="000000"/>
          <w:sz w:val="28"/>
        </w:rPr>
        <w:t>
      строка 4.1 = строке 3.1 * 1000 / строку 2.1 / 3 для графы 1;</w:t>
      </w:r>
    </w:p>
    <w:bookmarkEnd w:id="741"/>
    <w:bookmarkStart w:name="z814" w:id="742"/>
    <w:p>
      <w:pPr>
        <w:spacing w:after="0"/>
        <w:ind w:left="0"/>
        <w:jc w:val="both"/>
      </w:pPr>
      <w:r>
        <w:rPr>
          <w:rFonts w:ascii="Times New Roman"/>
          <w:b w:val="false"/>
          <w:i w:val="false"/>
          <w:color w:val="000000"/>
          <w:sz w:val="28"/>
        </w:rPr>
        <w:t>
      строка 4.1 = строке 3.1 * 1000 / строку 2.1 / n для графы 2, где n- число месяцев в отчетном периоде;</w:t>
      </w:r>
    </w:p>
    <w:bookmarkEnd w:id="742"/>
    <w:bookmarkStart w:name="z815" w:id="743"/>
    <w:p>
      <w:pPr>
        <w:spacing w:after="0"/>
        <w:ind w:left="0"/>
        <w:jc w:val="both"/>
      </w:pPr>
      <w:r>
        <w:rPr>
          <w:rFonts w:ascii="Times New Roman"/>
          <w:b w:val="false"/>
          <w:i w:val="false"/>
          <w:color w:val="000000"/>
          <w:sz w:val="28"/>
        </w:rPr>
        <w:t>
      строка 1 &gt; строке 6 для каждой графы;</w:t>
      </w:r>
    </w:p>
    <w:bookmarkEnd w:id="743"/>
    <w:bookmarkStart w:name="z816" w:id="744"/>
    <w:p>
      <w:pPr>
        <w:spacing w:after="0"/>
        <w:ind w:left="0"/>
        <w:jc w:val="both"/>
      </w:pPr>
      <w:r>
        <w:rPr>
          <w:rFonts w:ascii="Times New Roman"/>
          <w:b w:val="false"/>
          <w:i w:val="false"/>
          <w:color w:val="000000"/>
          <w:sz w:val="28"/>
        </w:rPr>
        <w:t>
      строка 2 &gt; строке 7 для каждой графы;</w:t>
      </w:r>
    </w:p>
    <w:bookmarkEnd w:id="744"/>
    <w:bookmarkStart w:name="z817" w:id="745"/>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745"/>
    <w:bookmarkStart w:name="z818" w:id="746"/>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746"/>
    <w:bookmarkStart w:name="z819" w:id="747"/>
    <w:p>
      <w:pPr>
        <w:spacing w:after="0"/>
        <w:ind w:left="0"/>
        <w:jc w:val="both"/>
      </w:pPr>
      <w:r>
        <w:rPr>
          <w:rFonts w:ascii="Times New Roman"/>
          <w:b w:val="false"/>
          <w:i w:val="false"/>
          <w:color w:val="000000"/>
          <w:sz w:val="28"/>
        </w:rPr>
        <w:t xml:space="preserve">
      графа 1 &lt; графе 2 по строкам 3, 3.1, 5 в статистической форме, начиная со 2 квартала; </w:t>
      </w:r>
    </w:p>
    <w:bookmarkEnd w:id="747"/>
    <w:bookmarkStart w:name="z820" w:id="748"/>
    <w:p>
      <w:pPr>
        <w:spacing w:after="0"/>
        <w:ind w:left="0"/>
        <w:jc w:val="both"/>
      </w:pPr>
      <w:r>
        <w:rPr>
          <w:rFonts w:ascii="Times New Roman"/>
          <w:b w:val="false"/>
          <w:i w:val="false"/>
          <w:color w:val="000000"/>
          <w:sz w:val="28"/>
        </w:rPr>
        <w:t>
      2) Раздел 3:</w:t>
      </w:r>
    </w:p>
    <w:bookmarkEnd w:id="748"/>
    <w:bookmarkStart w:name="z821" w:id="749"/>
    <w:p>
      <w:pPr>
        <w:spacing w:after="0"/>
        <w:ind w:left="0"/>
        <w:jc w:val="both"/>
      </w:pPr>
      <w:r>
        <w:rPr>
          <w:rFonts w:ascii="Times New Roman"/>
          <w:b w:val="false"/>
          <w:i w:val="false"/>
          <w:color w:val="000000"/>
          <w:sz w:val="28"/>
        </w:rPr>
        <w:t>
      строка 1 + строка 2 – строка 3 = строке 4 для каждой графы;</w:t>
      </w:r>
    </w:p>
    <w:bookmarkEnd w:id="749"/>
    <w:bookmarkStart w:name="z822" w:id="750"/>
    <w:p>
      <w:pPr>
        <w:spacing w:after="0"/>
        <w:ind w:left="0"/>
        <w:jc w:val="both"/>
      </w:pPr>
      <w:r>
        <w:rPr>
          <w:rFonts w:ascii="Times New Roman"/>
          <w:b w:val="false"/>
          <w:i w:val="false"/>
          <w:color w:val="000000"/>
          <w:sz w:val="28"/>
        </w:rPr>
        <w:t>
      строка 3 = сумме строк 3.1 – 3.7 для каждой графы;</w:t>
      </w:r>
    </w:p>
    <w:bookmarkEnd w:id="750"/>
    <w:bookmarkStart w:name="z823" w:id="751"/>
    <w:p>
      <w:pPr>
        <w:spacing w:after="0"/>
        <w:ind w:left="0"/>
        <w:jc w:val="both"/>
      </w:pPr>
      <w:r>
        <w:rPr>
          <w:rFonts w:ascii="Times New Roman"/>
          <w:b w:val="false"/>
          <w:i w:val="false"/>
          <w:color w:val="000000"/>
          <w:sz w:val="28"/>
        </w:rPr>
        <w:t>
      строка 1 графы 1 отчетного квартала = строке 4 графы 1 предыдущего квартала, если строка 4 графа 1 предыдущего квартала &gt; 0;</w:t>
      </w:r>
    </w:p>
    <w:bookmarkEnd w:id="751"/>
    <w:bookmarkStart w:name="z824" w:id="752"/>
    <w:p>
      <w:pPr>
        <w:spacing w:after="0"/>
        <w:ind w:left="0"/>
        <w:jc w:val="both"/>
      </w:pPr>
      <w:r>
        <w:rPr>
          <w:rFonts w:ascii="Times New Roman"/>
          <w:b w:val="false"/>
          <w:i w:val="false"/>
          <w:color w:val="000000"/>
          <w:sz w:val="28"/>
        </w:rPr>
        <w:t xml:space="preserve">
      строка 1 графы 2 отчетного квартала = строке 1 графы 2 предыдущего квартала, начиная с 2 квартала, если строка 1 графы 2 предыдущего квартала &gt; 0; </w:t>
      </w:r>
    </w:p>
    <w:bookmarkEnd w:id="752"/>
    <w:bookmarkStart w:name="z825" w:id="753"/>
    <w:p>
      <w:pPr>
        <w:spacing w:after="0"/>
        <w:ind w:left="0"/>
        <w:jc w:val="both"/>
      </w:pPr>
      <w:r>
        <w:rPr>
          <w:rFonts w:ascii="Times New Roman"/>
          <w:b w:val="false"/>
          <w:i w:val="false"/>
          <w:color w:val="000000"/>
          <w:sz w:val="28"/>
        </w:rPr>
        <w:t>
      строка 1 графы 1 раздела 3 &gt; 0 – допустимый контроль;</w:t>
      </w:r>
    </w:p>
    <w:bookmarkEnd w:id="753"/>
    <w:bookmarkStart w:name="z826" w:id="754"/>
    <w:p>
      <w:pPr>
        <w:spacing w:after="0"/>
        <w:ind w:left="0"/>
        <w:jc w:val="both"/>
      </w:pPr>
      <w:r>
        <w:rPr>
          <w:rFonts w:ascii="Times New Roman"/>
          <w:b w:val="false"/>
          <w:i w:val="false"/>
          <w:color w:val="000000"/>
          <w:sz w:val="28"/>
        </w:rPr>
        <w:t>
      строка 4 графы 1 раздела 3 &gt; 0 – допустимый контроль;</w:t>
      </w:r>
    </w:p>
    <w:bookmarkEnd w:id="754"/>
    <w:bookmarkStart w:name="z827" w:id="755"/>
    <w:p>
      <w:pPr>
        <w:spacing w:after="0"/>
        <w:ind w:left="0"/>
        <w:jc w:val="both"/>
      </w:pPr>
      <w:r>
        <w:rPr>
          <w:rFonts w:ascii="Times New Roman"/>
          <w:b w:val="false"/>
          <w:i w:val="false"/>
          <w:color w:val="000000"/>
          <w:sz w:val="28"/>
        </w:rPr>
        <w:t>
      графа 1 строки 6 + графа 1 строки 7 &lt; графе 1 строки 1 - допустимый контроль;</w:t>
      </w:r>
    </w:p>
    <w:bookmarkEnd w:id="755"/>
    <w:bookmarkStart w:name="z828" w:id="756"/>
    <w:p>
      <w:pPr>
        <w:spacing w:after="0"/>
        <w:ind w:left="0"/>
        <w:jc w:val="both"/>
      </w:pPr>
      <w:r>
        <w:rPr>
          <w:rFonts w:ascii="Times New Roman"/>
          <w:b w:val="false"/>
          <w:i w:val="false"/>
          <w:color w:val="000000"/>
          <w:sz w:val="28"/>
        </w:rPr>
        <w:t>
      графа 2 строки 6 + графа 2 строки 7 &lt; графе 2 строки 1 - допустимый контроль;</w:t>
      </w:r>
    </w:p>
    <w:bookmarkEnd w:id="756"/>
    <w:bookmarkStart w:name="z829" w:id="757"/>
    <w:p>
      <w:pPr>
        <w:spacing w:after="0"/>
        <w:ind w:left="0"/>
        <w:jc w:val="both"/>
      </w:pPr>
      <w:r>
        <w:rPr>
          <w:rFonts w:ascii="Times New Roman"/>
          <w:b w:val="false"/>
          <w:i w:val="false"/>
          <w:color w:val="000000"/>
          <w:sz w:val="28"/>
        </w:rPr>
        <w:t>
      графа 1 строки 8 &lt; графы 1 строки 1 - допустимый контроль;</w:t>
      </w:r>
    </w:p>
    <w:bookmarkEnd w:id="757"/>
    <w:bookmarkStart w:name="z830" w:id="758"/>
    <w:p>
      <w:pPr>
        <w:spacing w:after="0"/>
        <w:ind w:left="0"/>
        <w:jc w:val="both"/>
      </w:pPr>
      <w:r>
        <w:rPr>
          <w:rFonts w:ascii="Times New Roman"/>
          <w:b w:val="false"/>
          <w:i w:val="false"/>
          <w:color w:val="000000"/>
          <w:sz w:val="28"/>
        </w:rPr>
        <w:t>
      графа 2 строки 8 &lt; графы 2 строки 1 - допустимый контроль;</w:t>
      </w:r>
    </w:p>
    <w:bookmarkEnd w:id="758"/>
    <w:bookmarkStart w:name="z831" w:id="759"/>
    <w:p>
      <w:pPr>
        <w:spacing w:after="0"/>
        <w:ind w:left="0"/>
        <w:jc w:val="both"/>
      </w:pPr>
      <w:r>
        <w:rPr>
          <w:rFonts w:ascii="Times New Roman"/>
          <w:b w:val="false"/>
          <w:i w:val="false"/>
          <w:color w:val="000000"/>
          <w:sz w:val="28"/>
        </w:rPr>
        <w:t>
      если графа 1 строки 6 &gt; 0, то графа 2 строки 6 &gt; 0;</w:t>
      </w:r>
    </w:p>
    <w:bookmarkEnd w:id="759"/>
    <w:bookmarkStart w:name="z832" w:id="760"/>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760"/>
    <w:bookmarkStart w:name="z833" w:id="761"/>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761"/>
    <w:bookmarkStart w:name="z834" w:id="762"/>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762"/>
    <w:bookmarkStart w:name="z835" w:id="763"/>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763"/>
    <w:bookmarkStart w:name="z836" w:id="764"/>
    <w:p>
      <w:pPr>
        <w:spacing w:after="0"/>
        <w:ind w:left="0"/>
        <w:jc w:val="both"/>
      </w:pPr>
      <w:r>
        <w:rPr>
          <w:rFonts w:ascii="Times New Roman"/>
          <w:b w:val="false"/>
          <w:i w:val="false"/>
          <w:color w:val="000000"/>
          <w:sz w:val="28"/>
        </w:rPr>
        <w:t>
      графа 1 = графе 2 по строке 4;</w:t>
      </w:r>
    </w:p>
    <w:bookmarkEnd w:id="764"/>
    <w:bookmarkStart w:name="z837" w:id="765"/>
    <w:p>
      <w:pPr>
        <w:spacing w:after="0"/>
        <w:ind w:left="0"/>
        <w:jc w:val="both"/>
      </w:pPr>
      <w:r>
        <w:rPr>
          <w:rFonts w:ascii="Times New Roman"/>
          <w:b w:val="false"/>
          <w:i w:val="false"/>
          <w:color w:val="000000"/>
          <w:sz w:val="28"/>
        </w:rPr>
        <w:t>
      3) Раздел 4:</w:t>
      </w:r>
    </w:p>
    <w:bookmarkEnd w:id="765"/>
    <w:bookmarkStart w:name="z838" w:id="766"/>
    <w:p>
      <w:pPr>
        <w:spacing w:after="0"/>
        <w:ind w:left="0"/>
        <w:jc w:val="both"/>
      </w:pPr>
      <w:r>
        <w:rPr>
          <w:rFonts w:ascii="Times New Roman"/>
          <w:b w:val="false"/>
          <w:i w:val="false"/>
          <w:color w:val="000000"/>
          <w:sz w:val="28"/>
        </w:rPr>
        <w:t>
      если строка 1 графы 1 &gt; 0, то строка 1 графы 2 &gt; 0;</w:t>
      </w:r>
    </w:p>
    <w:bookmarkEnd w:id="766"/>
    <w:bookmarkStart w:name="z839" w:id="767"/>
    <w:p>
      <w:pPr>
        <w:spacing w:after="0"/>
        <w:ind w:left="0"/>
        <w:jc w:val="both"/>
      </w:pPr>
      <w:r>
        <w:rPr>
          <w:rFonts w:ascii="Times New Roman"/>
          <w:b w:val="false"/>
          <w:i w:val="false"/>
          <w:color w:val="000000"/>
          <w:sz w:val="28"/>
        </w:rPr>
        <w:t>
      если строка 2 графы 1 &gt; 0, то строка 2 графы 2 &gt; 0;</w:t>
      </w:r>
    </w:p>
    <w:bookmarkEnd w:id="767"/>
    <w:bookmarkStart w:name="z840" w:id="768"/>
    <w:p>
      <w:pPr>
        <w:spacing w:after="0"/>
        <w:ind w:left="0"/>
        <w:jc w:val="both"/>
      </w:pPr>
      <w:r>
        <w:rPr>
          <w:rFonts w:ascii="Times New Roman"/>
          <w:b w:val="false"/>
          <w:i w:val="false"/>
          <w:color w:val="000000"/>
          <w:sz w:val="28"/>
        </w:rPr>
        <w:t>
      4) Контроль между разделами:</w:t>
      </w:r>
    </w:p>
    <w:bookmarkEnd w:id="768"/>
    <w:bookmarkStart w:name="z841" w:id="769"/>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769"/>
    <w:bookmarkStart w:name="z842" w:id="770"/>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770"/>
    <w:bookmarkStart w:name="z843" w:id="771"/>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771"/>
    <w:bookmarkStart w:name="z844" w:id="772"/>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772"/>
    <w:bookmarkStart w:name="z845" w:id="773"/>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773"/>
    <w:bookmarkStart w:name="z846" w:id="774"/>
    <w:p>
      <w:pPr>
        <w:spacing w:after="0"/>
        <w:ind w:left="0"/>
        <w:jc w:val="both"/>
      </w:pPr>
      <w:r>
        <w:rPr>
          <w:rFonts w:ascii="Times New Roman"/>
          <w:b w:val="false"/>
          <w:i w:val="false"/>
          <w:color w:val="000000"/>
          <w:sz w:val="28"/>
        </w:rPr>
        <w:t>
      строка 2 графы 1 раздела 2 &gt; строки 8 графы 1 раздела 3;</w:t>
      </w:r>
    </w:p>
    <w:bookmarkEnd w:id="774"/>
    <w:bookmarkStart w:name="z847" w:id="775"/>
    <w:p>
      <w:pPr>
        <w:spacing w:after="0"/>
        <w:ind w:left="0"/>
        <w:jc w:val="both"/>
      </w:pPr>
      <w:r>
        <w:rPr>
          <w:rFonts w:ascii="Times New Roman"/>
          <w:b w:val="false"/>
          <w:i w:val="false"/>
          <w:color w:val="000000"/>
          <w:sz w:val="28"/>
        </w:rPr>
        <w:t>
      строка 2 графы 2 раздела 2 &gt; строки 8 графы 2 раздела 3;</w:t>
      </w:r>
    </w:p>
    <w:bookmarkEnd w:id="775"/>
    <w:bookmarkStart w:name="z848" w:id="776"/>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w:t>
            </w:r>
            <w:r>
              <w:rPr>
                <w:rFonts w:ascii="Times New Roman"/>
                <w:b w:val="false"/>
                <w:i w:val="false"/>
                <w:color w:val="000000"/>
                <w:sz w:val="20"/>
              </w:rPr>
              <w:t xml:space="preserve"> № 19</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bookmarkStart w:name="z857" w:id="777"/>
          <w:p>
            <w:pPr>
              <w:spacing w:after="20"/>
              <w:ind w:left="20"/>
              <w:jc w:val="both"/>
            </w:pPr>
            <w:r>
              <w:rPr>
                <w:rFonts w:ascii="Times New Roman"/>
                <w:b w:val="false"/>
                <w:i w:val="false"/>
                <w:color w:val="000000"/>
                <w:sz w:val="20"/>
              </w:rPr>
              <w:t>
Приложение 11 к приказу</w:t>
            </w:r>
          </w:p>
          <w:bookmarkEnd w:id="777"/>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7 сентября 2020 года № 34</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bookmarkStart w:name="z863" w:id="778"/>
    <w:p>
      <w:pPr>
        <w:spacing w:after="0"/>
        <w:ind w:left="0"/>
        <w:jc w:val="left"/>
      </w:pPr>
      <w:r>
        <w:rPr>
          <w:rFonts w:ascii="Times New Roman"/>
          <w:b/>
          <w:i w:val="false"/>
          <w:color w:val="000000"/>
        </w:rPr>
        <w:t xml:space="preserve"> Анкета выборочного обследования занятости населения</w:t>
      </w:r>
    </w:p>
    <w:bookmarkEnd w:id="77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Т-001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864" w:id="779"/>
    <w:p>
      <w:pPr>
        <w:spacing w:after="0"/>
        <w:ind w:left="0"/>
        <w:jc w:val="both"/>
      </w:pPr>
      <w:r>
        <w:rPr>
          <w:rFonts w:ascii="Times New Roman"/>
          <w:b w:val="false"/>
          <w:i w:val="false"/>
          <w:color w:val="000000"/>
          <w:sz w:val="28"/>
        </w:rPr>
        <w:t>
      Опрашиваются члены домашних хозяйств в возрасте 15 лет и старше</w:t>
      </w:r>
    </w:p>
    <w:bookmarkEnd w:id="779"/>
    <w:bookmarkStart w:name="z865" w:id="780"/>
    <w:p>
      <w:pPr>
        <w:spacing w:after="0"/>
        <w:ind w:left="0"/>
        <w:jc w:val="both"/>
      </w:pPr>
      <w:r>
        <w:rPr>
          <w:rFonts w:ascii="Times New Roman"/>
          <w:b w:val="false"/>
          <w:i w:val="false"/>
          <w:color w:val="000000"/>
          <w:sz w:val="28"/>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bookmarkEnd w:id="78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 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25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bl>
    <w:bookmarkStart w:name="z866" w:id="781"/>
    <w:p>
      <w:pPr>
        <w:spacing w:after="0"/>
        <w:ind w:left="0"/>
        <w:jc w:val="both"/>
      </w:pPr>
      <w:r>
        <w:rPr>
          <w:rFonts w:ascii="Times New Roman"/>
          <w:b w:val="false"/>
          <w:i w:val="false"/>
          <w:color w:val="000000"/>
          <w:sz w:val="28"/>
        </w:rPr>
        <w:t>
      Примечание:</w:t>
      </w:r>
    </w:p>
    <w:bookmarkEnd w:id="781"/>
    <w:bookmarkStart w:name="z867" w:id="782"/>
    <w:p>
      <w:pPr>
        <w:spacing w:after="0"/>
        <w:ind w:left="0"/>
        <w:jc w:val="both"/>
      </w:pPr>
      <w:r>
        <w:rPr>
          <w:rFonts w:ascii="Times New Roman"/>
          <w:b w:val="false"/>
          <w:i w:val="false"/>
          <w:color w:val="000000"/>
          <w:sz w:val="28"/>
        </w:rPr>
        <w:t>
      1 Здесь и далее: КАТО - Классификатор административно-территориальных объектов НК РК 11-2009</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о домашнем хозяйстве и его членах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Переходы к вопросам2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3"/>
          <w:p>
            <w:pPr>
              <w:spacing w:after="20"/>
              <w:ind w:left="20"/>
              <w:jc w:val="both"/>
            </w:pPr>
            <w:r>
              <w:rPr>
                <w:rFonts w:ascii="Times New Roman"/>
                <w:b w:val="false"/>
                <w:i w:val="false"/>
                <w:color w:val="000000"/>
                <w:sz w:val="20"/>
              </w:rPr>
              <w:t>
1. Сколько человек проживает в Вашем домашнем хозяйстве?</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_________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 в возрасте: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 0-5 лет ______ человек, в том числе мужчины _____ человек, женщины _____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6-9 лет ______ человек, в том числе мужчины _____ человек, женщины _____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3. 10-14 лет ______ человек, в том числе мужчины _____ человек, женщины _____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4. 15 лет ______ человек</w:t>
            </w:r>
          </w:p>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года и старше ______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Ваше родственное отношение к главе домашнего хозяйства (родственные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Начальное профессиональное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Среднее профессиональное (специальное)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Техническое и профессиональное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Высшее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Послевузовское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достигнут никакой уровень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4"/>
          <w:p>
            <w:pPr>
              <w:spacing w:after="20"/>
              <w:ind w:left="20"/>
              <w:jc w:val="both"/>
            </w:pPr>
            <w:r>
              <w:rPr>
                <w:rFonts w:ascii="Times New Roman"/>
                <w:b w:val="false"/>
                <w:i w:val="false"/>
                <w:color w:val="000000"/>
                <w:sz w:val="20"/>
              </w:rPr>
              <w:t>
Примечание:</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Здесь и далее в месяцах переходы к вопросам производятся согласно графику представления статистической</w:t>
            </w:r>
          </w:p>
          <w:p>
            <w:pPr>
              <w:spacing w:after="20"/>
              <w:ind w:left="20"/>
              <w:jc w:val="both"/>
            </w:pPr>
            <w:r>
              <w:rPr>
                <w:rFonts w:ascii="Times New Roman"/>
                <w:b w:val="false"/>
                <w:i w:val="false"/>
                <w:color w:val="000000"/>
                <w:sz w:val="20"/>
              </w:rPr>
              <w:t>
формы "Анкета выборочного обследования занятости населения" (индекс Т-001, периодичность месячная)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Имеете ли Вы детей в возрасте от 0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5"/>
          <w:p>
            <w:pPr>
              <w:spacing w:after="20"/>
              <w:ind w:left="20"/>
              <w:jc w:val="both"/>
            </w:pPr>
          </w:p>
          <w:bookmarkEnd w:id="785"/>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Раздел 2</w:t>
            </w: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6"/>
          <w:p>
            <w:pPr>
              <w:spacing w:after="20"/>
              <w:ind w:left="20"/>
              <w:jc w:val="both"/>
            </w:pPr>
          </w:p>
          <w:bookmarkEnd w:id="786"/>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Раздел 2</w:t>
            </w: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Проживают ли эти дети в возрасте от 0 до 3 лет совместно с вами в настоящее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7"/>
          <w:p>
            <w:pPr>
              <w:spacing w:after="20"/>
              <w:ind w:left="20"/>
              <w:jc w:val="both"/>
            </w:pPr>
          </w:p>
          <w:bookmarkEnd w:id="787"/>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Раздел 2</w:t>
            </w: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8"/>
          <w:p>
            <w:pPr>
              <w:spacing w:after="20"/>
              <w:ind w:left="20"/>
              <w:jc w:val="both"/>
            </w:pPr>
          </w:p>
          <w:bookmarkEnd w:id="788"/>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Раздел 2</w:t>
            </w: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Анкета. Основной вопросник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Проживаете ли Вы с рождения в данном населенном пункте?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прибытия на место текущего проживания (когда приехали жить сюда?)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Уроженцем какого государства Вы являетесь?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течение последних 10 лет Вы (укажите, что относится к 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проживал в указанном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Переехал из города в сельскую местность в пределах одной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Переехал из сельской местности в город в пределах одной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Переехал из города в город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Переехал из села в село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Переехал из города в сельскую местность из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Переехал из сельской местности в город из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Переехал из города в город в пределах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Переехал из села в село в пределах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Переехал из другой страны с целью возвращение на историческую родину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Переехал из другой страны в качестве беженца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Переехал из другой страны в качестве трудящегося мигранта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Переехал из другой страны для воссоединения семьи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89"/>
          <w:p>
            <w:pPr>
              <w:spacing w:after="20"/>
              <w:ind w:left="20"/>
              <w:jc w:val="both"/>
            </w:pPr>
            <w:r>
              <w:rPr>
                <w:rFonts w:ascii="Times New Roman"/>
                <w:b w:val="false"/>
                <w:i w:val="false"/>
                <w:color w:val="000000"/>
                <w:sz w:val="20"/>
              </w:rPr>
              <w:t>
Примечание:</w:t>
            </w:r>
          </w:p>
          <w:bookmarkEnd w:id="789"/>
          <w:p>
            <w:pPr>
              <w:spacing w:after="20"/>
              <w:ind w:left="20"/>
              <w:jc w:val="both"/>
            </w:pPr>
            <w:r>
              <w:rPr>
                <w:rFonts w:ascii="Times New Roman"/>
                <w:b w:val="false"/>
                <w:i w:val="false"/>
                <w:color w:val="000000"/>
                <w:sz w:val="20"/>
              </w:rPr>
              <w:t>
3Здесь и далее: СНГ – Содружество Независимых Государств.</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занятости (все вопросы с 6 по 18 касаются прошлой недели)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Имели ли Вы случайные или временные заработки на прошлой неделе (включая работу через органы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Имели ли Вы случайные или временные заработки на прошлой неделе с использованием сети Интернет (включая торговые Интернет площадки исервисы)?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Использовалась ли продукция, полученная на личном подворье (приусадебном, дачном участке), непосредственно или путем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для собственного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для потребления, обмена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Сколько времени Вы были заняты на личном подворье (приусадебном, дачном участке)?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 время должно включаться в общую сумму всех часов в вопросе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Работали ли Вы на прошлой неделе в качестве стажера или ученика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Получаете ли Вы за эту работу  вознаграждение в денежной или  натуральной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0"/>
          <w:p>
            <w:pPr>
              <w:spacing w:after="20"/>
              <w:ind w:left="20"/>
              <w:jc w:val="both"/>
            </w:pPr>
            <w:r>
              <w:rPr>
                <w:rFonts w:ascii="Times New Roman"/>
                <w:b w:val="false"/>
                <w:i w:val="false"/>
                <w:color w:val="000000"/>
                <w:sz w:val="20"/>
              </w:rPr>
              <w:t>
Внимание: Если ответили "Нет" на все вопросы 6-14, 16 то следует переходить к вопросу 18.</w:t>
            </w:r>
          </w:p>
          <w:bookmarkEnd w:id="790"/>
          <w:p>
            <w:pPr>
              <w:spacing w:after="20"/>
              <w:ind w:left="20"/>
              <w:jc w:val="both"/>
            </w:pPr>
            <w:r>
              <w:rPr>
                <w:rFonts w:ascii="Times New Roman"/>
                <w:b w:val="false"/>
                <w:i w:val="false"/>
                <w:color w:val="000000"/>
                <w:sz w:val="20"/>
              </w:rPr>
              <w:t>
Если ответили "Да" хотя бы на один из вопросов 6-14, 16 то следует задать вопрос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Сколько времени на прошлой неделе Вы выполняли указанную Вами работу? (показать общую сумму)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1"/>
          <w:p>
            <w:pPr>
              <w:spacing w:after="20"/>
              <w:ind w:left="20"/>
              <w:jc w:val="both"/>
            </w:pPr>
          </w:p>
          <w:bookmarkEnd w:id="791"/>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r>
              <w:rPr>
                <w:rFonts w:ascii="Times New Roman"/>
                <w:b w:val="false"/>
                <w:i w:val="false"/>
                <w:color w:val="000000"/>
                <w:sz w:val="20"/>
              </w:rPr>
              <w:t xml:space="preserve">
если 0 (ноль) часов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Была ли у Вас на прошлой неделе 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основной работы (деятельности)в течение прошлой недели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Какая из следующих категорий лучше описывает статус Вашей основной деятельности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ли Вы приняты на работу по  договору или по устной договоренности?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Предоставляет ли Вам работодатель оплачиваемый годовой отпуск или компенсацию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Назовите форму собственности  организации/индивидуального предпринимателя, где Вы работаете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Иностранная собственность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Ваша основная работа 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26 отвечают респонденты, отметившие в вопросе 19 коды 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Осуществляли ли Вы свою трудовую деятельность или занимались предпринимательской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Сколько времени Вы работаете на своей настоящей работе (занятии)?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Ваше рабочее место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Используемые в процессе работы средства коммуникации (средствасвязи) являются: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Основную работу Вы выполняли: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организации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основе индивидуального предпринимательства (с наймом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Зарегистрирована ли в налоговыхорганах организация, предпринимательская деятельность (включая плательщиков единого совокупного платежа), где Вы работаете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2"/>
          <w:p>
            <w:pPr>
              <w:spacing w:after="20"/>
              <w:ind w:left="20"/>
              <w:jc w:val="both"/>
            </w:pPr>
            <w:r>
              <w:rPr>
                <w:rFonts w:ascii="Times New Roman"/>
                <w:b w:val="false"/>
                <w:i w:val="false"/>
                <w:color w:val="000000"/>
                <w:sz w:val="20"/>
              </w:rPr>
              <w:t xml:space="preserve">
35. Какую должность Вы занимали или по какой профессии работали на прошлой неделе (в чем состояла Ваша деятельность) на вашей основной работе? </w:t>
            </w:r>
          </w:p>
          <w:bookmarkEnd w:id="792"/>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Ваша работа находится на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3"/>
          <w:p>
            <w:pPr>
              <w:spacing w:after="20"/>
              <w:ind w:left="20"/>
              <w:jc w:val="both"/>
            </w:pPr>
            <w:r>
              <w:rPr>
                <w:rFonts w:ascii="Times New Roman"/>
                <w:b w:val="false"/>
                <w:i w:val="false"/>
                <w:color w:val="000000"/>
                <w:sz w:val="20"/>
              </w:rPr>
              <w:t xml:space="preserve">
37. Назовите, пожалуйста, наименование города или района, где Вы работаете. </w:t>
            </w:r>
          </w:p>
          <w:bookmarkEnd w:id="793"/>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по КАТО)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 часто Вы приезжаете домой?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Работаете ли Вы по специальности, полученной в результате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4"/>
          <w:p>
            <w:pPr>
              <w:spacing w:after="20"/>
              <w:ind w:left="20"/>
              <w:jc w:val="both"/>
            </w:pPr>
            <w:r>
              <w:rPr>
                <w:rFonts w:ascii="Times New Roman"/>
                <w:b w:val="false"/>
                <w:i w:val="false"/>
                <w:color w:val="000000"/>
                <w:sz w:val="20"/>
              </w:rPr>
              <w:t>
Примечание:</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4 Здесь и далее кодирование показателей осуществляется в соответствии с "Общим класификатором видов экономической деятельности (ОКЭД)" расположен на интернет - ресурсе Агентства по стратегическому планированию и реформам Бюро Национальной статистики :/https://stat.gov.kz/important/classifier / (далее - Общий классификатор видов экономической деятельности)</w:t>
            </w:r>
          </w:p>
          <w:p>
            <w:pPr>
              <w:spacing w:after="20"/>
              <w:ind w:left="20"/>
              <w:jc w:val="both"/>
            </w:pPr>
            <w:r>
              <w:rPr>
                <w:rFonts w:ascii="Times New Roman"/>
                <w:b w:val="false"/>
                <w:i w:val="false"/>
                <w:color w:val="000000"/>
                <w:sz w:val="20"/>
              </w:rPr>
              <w:t>
5 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Соответствует ли выполняемая Вами работа Вашей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5"/>
          <w:p>
            <w:pPr>
              <w:spacing w:after="20"/>
              <w:ind w:left="20"/>
              <w:jc w:val="both"/>
            </w:pPr>
            <w:r>
              <w:rPr>
                <w:rFonts w:ascii="Times New Roman"/>
                <w:b w:val="false"/>
                <w:i w:val="false"/>
                <w:color w:val="000000"/>
                <w:sz w:val="20"/>
              </w:rPr>
              <w:t>
41. Сколько дней и часов фактически Вы отработали на вашей основной работе на прошлой неделе?</w:t>
            </w:r>
          </w:p>
          <w:bookmarkEnd w:id="795"/>
          <w:p>
            <w:pPr>
              <w:spacing w:after="20"/>
              <w:ind w:left="20"/>
              <w:jc w:val="both"/>
            </w:pPr>
            <w:r>
              <w:rPr>
                <w:rFonts w:ascii="Times New Roman"/>
                <w:b w:val="false"/>
                <w:i w:val="false"/>
                <w:color w:val="000000"/>
                <w:sz w:val="20"/>
              </w:rPr>
              <w:t>
(если не работал, укажите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6"/>
          <w:p>
            <w:pPr>
              <w:spacing w:after="20"/>
              <w:ind w:left="20"/>
              <w:jc w:val="both"/>
            </w:pPr>
            <w:r>
              <w:rPr>
                <w:rFonts w:ascii="Times New Roman"/>
                <w:b w:val="false"/>
                <w:i w:val="false"/>
                <w:color w:val="000000"/>
                <w:sz w:val="20"/>
              </w:rPr>
              <w:t>
если</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0 (ноль) часов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r>
              <w:rPr>
                <w:rFonts w:ascii="Times New Roman"/>
                <w:b w:val="false"/>
                <w:i w:val="false"/>
                <w:color w:val="000000"/>
                <w:sz w:val="20"/>
              </w:rPr>
              <w:t xml:space="preserve">
Если ≥40 часов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7"/>
          <w:p>
            <w:pPr>
              <w:spacing w:after="20"/>
              <w:ind w:left="20"/>
              <w:jc w:val="both"/>
            </w:pPr>
            <w:r>
              <w:rPr>
                <w:rFonts w:ascii="Times New Roman"/>
                <w:b w:val="false"/>
                <w:i w:val="false"/>
                <w:color w:val="000000"/>
                <w:sz w:val="20"/>
              </w:rPr>
              <w:t>
если</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0 (ноль) часов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r>
              <w:rPr>
                <w:rFonts w:ascii="Times New Roman"/>
                <w:b w:val="false"/>
                <w:i w:val="false"/>
                <w:color w:val="000000"/>
                <w:sz w:val="20"/>
              </w:rPr>
              <w:t xml:space="preserve">
Если ≥40 часов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42 отвечают респонденты, отметившие что общее количество отработанных часов за прошлую неделю (вопрос 41) было менее 40 часов.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Назовите основную причину, по которой Вы работали на основной работе менее 40 часов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 авария, поломка, введение режима изоляции и другие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Почему Вы временно отсутствовали на работе (занятии)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Ежегодный трудовой отпуск,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введение режима изоляции и другие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Какова общая продолжительность Вашего отсутствия на рабочем месте на конец прошлой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месяца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Уверены ли Вы в том, что вернетесь после временного отсутствияна настоящую работу (занятие)?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Получаете ли Вы хотя бы 40% вашей зарплаты во время отсутствия на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дополнительной работы (занятия) в течение прошлой недели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Сколько дней и часов фактически Вы отработали на вашей дополнительной работе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Скажите, Ваша дополнительная работа (занятие) 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Были ли Вы приняты надополнительную работу по договору или по договоренности?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Назовите форму собственности  организации, в которой Вы работали дополнительно?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Иностранная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Ваша дополнительная работа 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Ваше рабочее место в дополнительной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Нет постоянного места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Используемые в процессе работы средства коммуникации (средства связи) являются: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59.Дополнительную работу Вы  выполняли: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Зарегистрирована ли в налоговых органах организация, предпринимательская деятельность, где Вы работали дополнительно?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98"/>
          <w:p>
            <w:pPr>
              <w:spacing w:after="20"/>
              <w:ind w:left="20"/>
              <w:jc w:val="both"/>
            </w:pPr>
            <w:r>
              <w:rPr>
                <w:rFonts w:ascii="Times New Roman"/>
                <w:b w:val="false"/>
                <w:i w:val="false"/>
                <w:color w:val="000000"/>
                <w:sz w:val="20"/>
              </w:rPr>
              <w:t xml:space="preserve">
61.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 </w:t>
            </w:r>
          </w:p>
          <w:bookmarkEnd w:id="798"/>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Незанятость. Поиски работы (занятости) в течение четырех последних недель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 какой причине Вы не были заняты на какой либо работе или в какой-либо экономической деятельности на прошедшей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Учеба (дневная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Искали ли Вы работу в течение четырех последних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Каким образом Вы искали работу (занятие)? (можно указать несколько вариантов)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Почему Вы не искали работу в течение последних четырех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еҰ начале в течение 3-х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Подал резюме и ожидаю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Ожидаю возврата на предыдущее место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Введение режима изоляции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Имею устраивающую меня работу (вариант ответа только для занятых)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Сколько времени Вы искали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Работа (доходное занятие), которую Вы искали или нашли, это: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69.Если бы это зависело от Вас хотели ли вы работать?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Какой режим работы Вас устраивает?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Если бы Вам предложили работу сейчас, то смогли бы Вы приступить к ней в течение ближайших двух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Почему Вы не могли приступить кработе в течение прошедшей недели или в течение двух следующих недель?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к вопросам касательно прошлой деятельности</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вопросы касательно прошлой деятельности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Внимание: На вопросы с 73 по 78 отвечают респонденты в возрасте: от шестнадцати лет до пенсионного возраста, установленного </w:t>
            </w:r>
            <w:r>
              <w:rPr>
                <w:rFonts w:ascii="Times New Roman"/>
                <w:b/>
                <w:i w:val="false"/>
                <w:color w:val="000000"/>
                <w:sz w:val="20"/>
              </w:rPr>
              <w:t>пунктом 1</w:t>
            </w:r>
            <w:r>
              <w:rPr>
                <w:rFonts w:ascii="Times New Roman"/>
                <w:b/>
                <w:i w:val="false"/>
                <w:color w:val="000000"/>
                <w:sz w:val="20"/>
              </w:rPr>
              <w:t xml:space="preserve"> статьи 11 Закона Республики Казахстан "О пенсионном обеспечении в Республике Казахстан", отметившие в вопросе 6 (Раздела 2) код 2.</w:t>
            </w:r>
          </w:p>
          <w:p>
            <w:pPr>
              <w:spacing w:after="20"/>
              <w:ind w:left="20"/>
              <w:jc w:val="both"/>
            </w:pPr>
          </w:p>
          <w:p>
            <w:pPr>
              <w:spacing w:after="20"/>
              <w:ind w:left="20"/>
              <w:jc w:val="both"/>
            </w:pPr>
            <w:r>
              <w:rPr>
                <w:rFonts w:ascii="Times New Roman"/>
                <w:b/>
                <w:i w:val="false"/>
                <w:color w:val="000000"/>
                <w:sz w:val="20"/>
              </w:rPr>
              <w:t>
Остальные переходят к вопросу</w:t>
            </w: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17500" cy="139700"/>
                          </a:xfrm>
                          <a:prstGeom prst="rect">
                            <a:avLst/>
                          </a:prstGeom>
                        </pic:spPr>
                      </pic:pic>
                    </a:graphicData>
                  </a:graphic>
                </wp:inline>
              </w:drawing>
            </w:r>
            <w:r>
              <w:rPr>
                <w:rFonts w:ascii="Times New Roman"/>
                <w:b/>
                <w:i w:val="false"/>
                <w:color w:val="000000"/>
                <w:sz w:val="20"/>
              </w:rPr>
              <w:t xml:space="preserve"> 79</w:t>
            </w: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Работали ли Вы когда-нибудь (имели доходное занятие) до настоящего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Сколько времени Вы были без работы (не заняты)?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Почему Вы перестали работать?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Увольнение по другой причине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Каким был Ваш статус занятости на последнем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99"/>
          <w:p>
            <w:pPr>
              <w:spacing w:after="20"/>
              <w:ind w:left="20"/>
              <w:jc w:val="both"/>
            </w:pPr>
            <w:r>
              <w:rPr>
                <w:rFonts w:ascii="Times New Roman"/>
                <w:b w:val="false"/>
                <w:i w:val="false"/>
                <w:color w:val="000000"/>
                <w:sz w:val="20"/>
              </w:rPr>
              <w:t>
77. Назовите, пожалуйста, преобладающий вид деятельности организации, индивидуального предпринимательства, в котором Вы работали на последнем рабочем месте?</w:t>
            </w:r>
          </w:p>
          <w:bookmarkEnd w:id="799"/>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78</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0"/>
          <w:p>
            <w:pPr>
              <w:spacing w:after="20"/>
              <w:ind w:left="20"/>
              <w:jc w:val="both"/>
            </w:pPr>
            <w:r>
              <w:rPr>
                <w:rFonts w:ascii="Times New Roman"/>
                <w:b w:val="false"/>
                <w:i w:val="false"/>
                <w:color w:val="000000"/>
                <w:sz w:val="20"/>
              </w:rPr>
              <w:t xml:space="preserve">
78. По какой профессии Вы работали или какую должность занимали на последнем месте работы? </w:t>
            </w:r>
          </w:p>
          <w:bookmarkEnd w:id="800"/>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Регистрация в органе занятости населения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Внимание: На вопросы с 79 по 83 отвечают респонденты в возрасте: от шестнадцати лет до пенсионного возраста, установленного </w:t>
            </w:r>
            <w:r>
              <w:rPr>
                <w:rFonts w:ascii="Times New Roman"/>
                <w:b/>
                <w:i w:val="false"/>
                <w:color w:val="000000"/>
                <w:sz w:val="20"/>
              </w:rPr>
              <w:t>пунктом 1</w:t>
            </w:r>
            <w:r>
              <w:rPr>
                <w:rFonts w:ascii="Times New Roman"/>
                <w:b/>
                <w:i w:val="false"/>
                <w:color w:val="000000"/>
                <w:sz w:val="20"/>
              </w:rPr>
              <w:t xml:space="preserve"> статьи 11 Закона Республики Казахстан "О пенсионном обеспечении в Республике Казахстан".</w:t>
            </w:r>
          </w:p>
          <w:p>
            <w:pPr>
              <w:spacing w:after="20"/>
              <w:ind w:left="20"/>
              <w:jc w:val="both"/>
            </w:pPr>
          </w:p>
          <w:p>
            <w:pPr>
              <w:spacing w:after="20"/>
              <w:ind w:left="20"/>
              <w:jc w:val="both"/>
            </w:pPr>
            <w:r>
              <w:rPr>
                <w:rFonts w:ascii="Times New Roman"/>
                <w:b/>
                <w:i w:val="false"/>
                <w:color w:val="000000"/>
                <w:sz w:val="20"/>
              </w:rPr>
              <w:t>
Остальные переходят к вопросу 84.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Обращались ли Вы в органы занятости населения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Почему Вы обращались в органызанятости населения, с какой целью?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Были ли Вы зарегистрированы в качестве безработного?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Почему Вы не обращались в органы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 работу и мне не нужна другая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знал о существовании службы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уверен, что помогут с трудоустройством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Слишком сложная процедура оформления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иной источник средств существования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могу работать по семейным/личным причинам или по состоянию здоровья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Имеете ли Вы профессию или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вопросы о волонтерской деятельности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На вопросы с 84 по 95 отвечают все респонденты. 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Друзьям, соседям, коллегам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Людям живущим с вами в одном населенном пункте (районе, 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Участвовал в работе общественных органов школ, других образовательных учреждений, общественных, религиозных и других некоммерческих организаций, клубов, союзов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Участвовал в благоустройстве и очистке территории (улицы, парки, водоемы), оказании помощи животным (птицам, рыбам)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участвовал в волонтерской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Приходилось ли Вам в последний месяц тратить время на покупку, сбор или распространение благотворительных продуктов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Приходилось ли Вам в последний месяц тратить время на подготовку продуктов (товаров) для благотворительных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Назовите основные два вида работ (услуг) которые Вам приходилось выполнять на неоплачиваемой волонтерской деятельности (Интервьюер, приведите подробное словесное описание и проставьте код согласно Классификатору занятий)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01"/>
          <w:p>
            <w:pPr>
              <w:spacing w:after="20"/>
              <w:ind w:left="20"/>
              <w:jc w:val="both"/>
            </w:pPr>
            <w:r>
              <w:rPr>
                <w:rFonts w:ascii="Times New Roman"/>
                <w:b w:val="false"/>
                <w:i w:val="false"/>
                <w:color w:val="000000"/>
                <w:sz w:val="20"/>
              </w:rPr>
              <w:t>
Занятие 1</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02"/>
          <w:p>
            <w:pPr>
              <w:spacing w:after="20"/>
              <w:ind w:left="20"/>
              <w:jc w:val="both"/>
            </w:pPr>
          </w:p>
          <w:bookmarkEnd w:id="802"/>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3"/>
          <w:p>
            <w:pPr>
              <w:spacing w:after="20"/>
              <w:ind w:left="20"/>
              <w:jc w:val="both"/>
            </w:pPr>
          </w:p>
          <w:bookmarkEnd w:id="803"/>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4"/>
          <w:p>
            <w:pPr>
              <w:spacing w:after="20"/>
              <w:ind w:left="20"/>
              <w:jc w:val="both"/>
            </w:pPr>
          </w:p>
          <w:bookmarkEnd w:id="804"/>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5"/>
          <w:p>
            <w:pPr>
              <w:spacing w:after="20"/>
              <w:ind w:left="20"/>
              <w:jc w:val="both"/>
            </w:pPr>
          </w:p>
          <w:bookmarkEnd w:id="805"/>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06"/>
          <w:p>
            <w:pPr>
              <w:spacing w:after="20"/>
              <w:ind w:left="20"/>
              <w:jc w:val="both"/>
            </w:pPr>
          </w:p>
          <w:bookmarkEnd w:id="806"/>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07"/>
          <w:p>
            <w:pPr>
              <w:spacing w:after="20"/>
              <w:ind w:left="20"/>
              <w:jc w:val="both"/>
            </w:pPr>
            <w:r>
              <w:rPr>
                <w:rFonts w:ascii="Times New Roman"/>
                <w:b w:val="false"/>
                <w:i w:val="false"/>
                <w:color w:val="000000"/>
                <w:sz w:val="20"/>
              </w:rPr>
              <w:t>
Занятие 2</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08"/>
          <w:p>
            <w:pPr>
              <w:spacing w:after="20"/>
              <w:ind w:left="20"/>
              <w:jc w:val="both"/>
            </w:pPr>
          </w:p>
          <w:bookmarkEnd w:id="808"/>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09"/>
          <w:p>
            <w:pPr>
              <w:spacing w:after="20"/>
              <w:ind w:left="20"/>
              <w:jc w:val="both"/>
            </w:pPr>
          </w:p>
          <w:bookmarkEnd w:id="809"/>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0"/>
          <w:p>
            <w:pPr>
              <w:spacing w:after="20"/>
              <w:ind w:left="20"/>
              <w:jc w:val="both"/>
            </w:pPr>
          </w:p>
          <w:bookmarkEnd w:id="810"/>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1"/>
          <w:p>
            <w:pPr>
              <w:spacing w:after="20"/>
              <w:ind w:left="20"/>
              <w:jc w:val="both"/>
            </w:pPr>
          </w:p>
          <w:bookmarkEnd w:id="811"/>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12"/>
          <w:p>
            <w:pPr>
              <w:spacing w:after="20"/>
              <w:ind w:left="20"/>
              <w:jc w:val="both"/>
            </w:pPr>
          </w:p>
          <w:bookmarkEnd w:id="812"/>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В общем Вы затратили на выполнение такой деятельности более одного часа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Кому Вы помогали? (виды занятии)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Друзьям, соседям, коллегам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Людям живущим с вами в одном населенном пункте (районе, селе)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Участвовал в работе общественных органов школ и других образовательных учреждений, общественных, религиозных и других некоммерческих организаций, клубов, союзов, включая работу через социальные сети, сайты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Участвовал в благоустройстве и очистке территории (улицы, парки, водоемы), оказание помощи животным (птицам, рыбам)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Членам семьи или родственникам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Сколько времени Вы затратили на выполнение такой деятельности за последнюю неделю?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Как часто Вы занимаетесь такойдеятельностью в течение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Каждую неделю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от времени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Назовите причину по которой Вы  занимались этой деятельностью?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Хотел помочь (добровольно или попросили)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Хотел приобрести навыки необходимые в профессии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Хотел улучшить навыки и накопить опыт работы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Хотел завершить (школу, университет, колледж, курсы)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юридическим и договорным обязательствам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 избежать наказания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Социальное давление общества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Кто организовал эту деятельность?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работы респондента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Сообществом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 физическое лицо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 сам (сама)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Что Вы получили за эту   деятельность?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Деньги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Проживание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Ничего не получил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Приходилось ли Вам в течении последних 12 месяцев выполнять какую-либо неоплачиваемую волонтерскую работу или помогать другим?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источники средств существования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Какой источник средств существования (дохода) Вы имели в прошлом месяце? (можно указать несколько вариантов)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Социальная помощь (пособия, выплата из Государственного фонда социального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Являетесь ли Вы учредителем (участником, акционером) хозяйственных товариществ и акционерных обществ?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Внимание: На вопрос 98 отвечают респонденты, отметившие в вопросе 19 коды с 5 по 10.</w:t>
            </w:r>
          </w:p>
          <w:p>
            <w:pPr>
              <w:spacing w:after="20"/>
              <w:ind w:left="20"/>
              <w:jc w:val="both"/>
            </w:pPr>
          </w:p>
          <w:p>
            <w:pPr>
              <w:spacing w:after="20"/>
              <w:ind w:left="20"/>
              <w:jc w:val="both"/>
            </w:pPr>
            <w:r>
              <w:rPr>
                <w:rFonts w:ascii="Times New Roman"/>
                <w:b/>
                <w:i w:val="false"/>
                <w:color w:val="000000"/>
                <w:sz w:val="20"/>
              </w:rPr>
              <w:t>
Остальные переходят к вопросу</w:t>
            </w: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17500" cy="139700"/>
                          </a:xfrm>
                          <a:prstGeom prst="rect">
                            <a:avLst/>
                          </a:prstGeom>
                        </pic:spPr>
                      </pic:pic>
                    </a:graphicData>
                  </a:graphic>
                </wp:inline>
              </w:drawing>
            </w:r>
            <w:r>
              <w:rPr>
                <w:rFonts w:ascii="Times New Roman"/>
                <w:b/>
                <w:i w:val="false"/>
                <w:color w:val="000000"/>
                <w:sz w:val="20"/>
              </w:rPr>
              <w:t xml:space="preserve"> 100.</w:t>
            </w: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Укажите сумму совокупного дохода (в денежной или натуральной форме), полученного Вами за последний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тенге до 1 ВПМ6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 ВПМ до 60 000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60 001 до 100 000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100001 до 150000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150001 до 200000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200001 до 250000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250001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300001 до 400000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400001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500001 до 800 000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800001 до 1000000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1000000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На вопрос 99 отвечают респонденты, отметившие в вопросе 96 код 2 "Работа не по найму(предпринимательский доход)". Остальные пропускают этот вопрос и переходят к вопросу 100.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Оцените долю дохода от работы не по найму в совокупном доходе (в денежной или натуральной форме), полученном Вами за последний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Внимание: На вопрос 100 отвечают все респонденты.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Какой у Вас уровень компьютерной грамотности?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101-102 заполняется интервьюером.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Кто отвечал на вопросы?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Другой член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13"/>
          <w:p>
            <w:pPr>
              <w:spacing w:after="20"/>
              <w:ind w:left="20"/>
              <w:jc w:val="both"/>
            </w:pPr>
            <w:r>
              <w:rPr>
                <w:rFonts w:ascii="Times New Roman"/>
                <w:b w:val="false"/>
                <w:i w:val="false"/>
                <w:color w:val="000000"/>
                <w:sz w:val="20"/>
              </w:rPr>
              <w:t xml:space="preserve">
102. Укажите время, затраченное на </w:t>
            </w:r>
          </w:p>
          <w:bookmarkEnd w:id="813"/>
          <w:p>
            <w:pPr>
              <w:spacing w:after="20"/>
              <w:ind w:left="20"/>
              <w:jc w:val="both"/>
            </w:pPr>
            <w:r>
              <w:rPr>
                <w:rFonts w:ascii="Times New Roman"/>
                <w:b w:val="false"/>
                <w:i w:val="false"/>
                <w:color w:val="000000"/>
                <w:sz w:val="20"/>
              </w:rPr>
              <w:t>
заполнение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17" w:id="814"/>
    <w:p>
      <w:pPr>
        <w:spacing w:after="0"/>
        <w:ind w:left="0"/>
        <w:jc w:val="both"/>
      </w:pPr>
      <w:r>
        <w:rPr>
          <w:rFonts w:ascii="Times New Roman"/>
          <w:b w:val="false"/>
          <w:i w:val="false"/>
          <w:color w:val="000000"/>
          <w:sz w:val="28"/>
        </w:rPr>
        <w:t>
      Примечание:</w:t>
      </w:r>
    </w:p>
    <w:bookmarkEnd w:id="814"/>
    <w:bookmarkStart w:name="z918" w:id="815"/>
    <w:p>
      <w:pPr>
        <w:spacing w:after="0"/>
        <w:ind w:left="0"/>
        <w:jc w:val="both"/>
      </w:pPr>
      <w:r>
        <w:rPr>
          <w:rFonts w:ascii="Times New Roman"/>
          <w:b w:val="false"/>
          <w:i w:val="false"/>
          <w:color w:val="000000"/>
          <w:sz w:val="28"/>
        </w:rPr>
        <w:t>
      6 Здесь и далее: ВПМ – величина прожиточного минимума.</w:t>
      </w:r>
    </w:p>
    <w:bookmarkEnd w:id="815"/>
    <w:bookmarkStart w:name="z919" w:id="816"/>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Вас за понимание и сотрудничество!</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w:t>
            </w:r>
            <w:r>
              <w:br/>
            </w:r>
            <w:r>
              <w:rPr>
                <w:rFonts w:ascii="Times New Roman"/>
                <w:b w:val="false"/>
                <w:i w:val="false"/>
                <w:color w:val="000000"/>
                <w:sz w:val="20"/>
              </w:rPr>
              <w:t>(индекс Т-001, периодичность месячная)</w:t>
            </w:r>
          </w:p>
        </w:tc>
      </w:tr>
    </w:tbl>
    <w:bookmarkStart w:name="z922" w:id="817"/>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 (индекс Т-001, периодичность месячная)</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1651000" cy="1066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18"/>
          <w:p>
            <w:pPr>
              <w:spacing w:after="20"/>
              <w:ind w:left="20"/>
              <w:jc w:val="both"/>
            </w:pPr>
            <w:r>
              <w:rPr>
                <w:rFonts w:ascii="Times New Roman"/>
                <w:b w:val="false"/>
                <w:i w:val="false"/>
                <w:color w:val="000000"/>
                <w:sz w:val="20"/>
              </w:rPr>
              <w:t>
Проведение анкетного опроса домашних</w:t>
            </w:r>
          </w:p>
          <w:bookmarkEnd w:id="818"/>
          <w:p>
            <w:pPr>
              <w:spacing w:after="20"/>
              <w:ind w:left="20"/>
              <w:jc w:val="both"/>
            </w:pPr>
            <w:r>
              <w:rPr>
                <w:rFonts w:ascii="Times New Roman"/>
                <w:b w:val="false"/>
                <w:i w:val="false"/>
                <w:color w:val="000000"/>
                <w:sz w:val="20"/>
              </w:rPr>
              <w:t>
Хозяйств4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924" w:id="819"/>
    <w:p>
      <w:pPr>
        <w:spacing w:after="0"/>
        <w:ind w:left="0"/>
        <w:jc w:val="both"/>
      </w:pPr>
      <w:r>
        <w:rPr>
          <w:rFonts w:ascii="Times New Roman"/>
          <w:b w:val="false"/>
          <w:i w:val="false"/>
          <w:color w:val="000000"/>
          <w:sz w:val="28"/>
        </w:rPr>
        <w:t>
      Продолжение таблицы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925" w:id="820"/>
    <w:p>
      <w:pPr>
        <w:spacing w:after="0"/>
        <w:ind w:left="0"/>
        <w:jc w:val="both"/>
      </w:pPr>
      <w:r>
        <w:rPr>
          <w:rFonts w:ascii="Times New Roman"/>
          <w:b w:val="false"/>
          <w:i w:val="false"/>
          <w:color w:val="000000"/>
          <w:sz w:val="28"/>
        </w:rPr>
        <w:t>
      Примечание:</w:t>
      </w:r>
    </w:p>
    <w:bookmarkEnd w:id="820"/>
    <w:bookmarkStart w:name="z926" w:id="821"/>
    <w:p>
      <w:pPr>
        <w:spacing w:after="0"/>
        <w:ind w:left="0"/>
        <w:jc w:val="both"/>
      </w:pPr>
      <w:r>
        <w:rPr>
          <w:rFonts w:ascii="Times New Roman"/>
          <w:b w:val="false"/>
          <w:i w:val="false"/>
          <w:color w:val="000000"/>
          <w:sz w:val="28"/>
        </w:rPr>
        <w:t>
      1 Опрос по вопросам с 1-8 включительно Раздела 1, вопросам с 6 по 35, с 41 по 46, с 63 по 72, с 96 по 102 включительно Раздела 2 производятся в месяцах (январь, март, апрель, июнь, июль, сентябрь, октябрь, декабрь).</w:t>
      </w:r>
    </w:p>
    <w:bookmarkEnd w:id="821"/>
    <w:bookmarkStart w:name="z927" w:id="822"/>
    <w:p>
      <w:pPr>
        <w:spacing w:after="0"/>
        <w:ind w:left="0"/>
        <w:jc w:val="both"/>
      </w:pPr>
      <w:r>
        <w:rPr>
          <w:rFonts w:ascii="Times New Roman"/>
          <w:b w:val="false"/>
          <w:i w:val="false"/>
          <w:color w:val="000000"/>
          <w:sz w:val="28"/>
        </w:rPr>
        <w:t>
      2 Опрос по всем вопросам Разделов 1 и 2 произодятся в месяцах (февраль, май, август, ноябрь).</w:t>
      </w:r>
    </w:p>
    <w:bookmarkEnd w:id="822"/>
    <w:bookmarkStart w:name="z928" w:id="823"/>
    <w:p>
      <w:pPr>
        <w:spacing w:after="0"/>
        <w:ind w:left="0"/>
        <w:jc w:val="both"/>
      </w:pPr>
      <w:r>
        <w:rPr>
          <w:rFonts w:ascii="Times New Roman"/>
          <w:b w:val="false"/>
          <w:i w:val="false"/>
          <w:color w:val="000000"/>
          <w:sz w:val="28"/>
        </w:rPr>
        <w:t>
      3 Обследуемой неделей является первая полная неделя месяца (с понедельника по воскресенье).</w:t>
      </w:r>
    </w:p>
    <w:bookmarkEnd w:id="823"/>
    <w:bookmarkStart w:name="z929" w:id="824"/>
    <w:p>
      <w:pPr>
        <w:spacing w:after="0"/>
        <w:ind w:left="0"/>
        <w:jc w:val="both"/>
      </w:pPr>
      <w:r>
        <w:rPr>
          <w:rFonts w:ascii="Times New Roman"/>
          <w:b w:val="false"/>
          <w:i w:val="false"/>
          <w:color w:val="000000"/>
          <w:sz w:val="28"/>
        </w:rPr>
        <w:t>
      4 Проведение анкетного опроса домашних хозяйств проводится во вторую полную неделю месяца (с понедельника по воскресенье).</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w:t>
            </w:r>
            <w:r>
              <w:br/>
            </w:r>
            <w:r>
              <w:rPr>
                <w:rFonts w:ascii="Times New Roman"/>
                <w:b w:val="false"/>
                <w:i w:val="false"/>
                <w:color w:val="000000"/>
                <w:sz w:val="20"/>
              </w:rPr>
              <w:t>(индекс Т-001, периодичность месячная)</w:t>
            </w:r>
          </w:p>
        </w:tc>
      </w:tr>
    </w:tbl>
    <w:bookmarkStart w:name="z933" w:id="825"/>
    <w:p>
      <w:pPr>
        <w:spacing w:after="0"/>
        <w:ind w:left="0"/>
        <w:jc w:val="left"/>
      </w:pPr>
      <w:r>
        <w:rPr>
          <w:rFonts w:ascii="Times New Roman"/>
          <w:b/>
          <w:i w:val="false"/>
          <w:color w:val="000000"/>
        </w:rPr>
        <w:t xml:space="preserve"> Пример заполнения вопроса 35</w:t>
      </w:r>
      <w:r>
        <w:br/>
      </w:r>
      <w:r>
        <w:rPr>
          <w:rFonts w:ascii="Times New Roman"/>
          <w:b/>
          <w:i w:val="false"/>
          <w:color w:val="000000"/>
        </w:rPr>
        <w:t>"Анкеты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пишется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Пишется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работодатель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w:t>
            </w:r>
            <w:r>
              <w:rPr>
                <w:rFonts w:ascii="Times New Roman"/>
                <w:b w:val="false"/>
                <w:i w:val="false"/>
                <w:color w:val="000000"/>
                <w:sz w:val="20"/>
              </w:rPr>
              <w:t xml:space="preserve">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948" w:id="8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w:t>
      </w:r>
    </w:p>
    <w:bookmarkEnd w:id="826"/>
    <w:bookmarkStart w:name="z949" w:id="82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827"/>
    <w:bookmarkStart w:name="z950" w:id="82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28"/>
    <w:bookmarkStart w:name="z951" w:id="829"/>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829"/>
    <w:bookmarkStart w:name="z952" w:id="830"/>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830"/>
    <w:bookmarkStart w:name="z953" w:id="831"/>
    <w:p>
      <w:pPr>
        <w:spacing w:after="0"/>
        <w:ind w:left="0"/>
        <w:jc w:val="both"/>
      </w:pPr>
      <w:r>
        <w:rPr>
          <w:rFonts w:ascii="Times New Roman"/>
          <w:b w:val="false"/>
          <w:i w:val="false"/>
          <w:color w:val="000000"/>
          <w:sz w:val="28"/>
        </w:rPr>
        <w:t>
      3. Статистическая форма заполняется и представляется ежемесячно согласно приложению 1 к статистической форме.</w:t>
      </w:r>
    </w:p>
    <w:bookmarkEnd w:id="831"/>
    <w:bookmarkStart w:name="z954" w:id="832"/>
    <w:p>
      <w:pPr>
        <w:spacing w:after="0"/>
        <w:ind w:left="0"/>
        <w:jc w:val="both"/>
      </w:pPr>
      <w:r>
        <w:rPr>
          <w:rFonts w:ascii="Times New Roman"/>
          <w:b w:val="false"/>
          <w:i w:val="false"/>
          <w:color w:val="000000"/>
          <w:sz w:val="28"/>
        </w:rPr>
        <w:t>
      Обследуемая неделя определяется согласно приложению 1 к статистической форме.</w:t>
      </w:r>
    </w:p>
    <w:bookmarkEnd w:id="832"/>
    <w:bookmarkStart w:name="z955" w:id="833"/>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833"/>
    <w:bookmarkStart w:name="z956" w:id="834"/>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834"/>
    <w:bookmarkStart w:name="z957" w:id="835"/>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835"/>
    <w:bookmarkStart w:name="z958" w:id="836"/>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836"/>
    <w:bookmarkStart w:name="z959" w:id="837"/>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837"/>
    <w:bookmarkStart w:name="z960" w:id="838"/>
    <w:p>
      <w:pPr>
        <w:spacing w:after="0"/>
        <w:ind w:left="0"/>
        <w:jc w:val="both"/>
      </w:pPr>
      <w:r>
        <w:rPr>
          <w:rFonts w:ascii="Times New Roman"/>
          <w:b w:val="false"/>
          <w:i w:val="false"/>
          <w:color w:val="000000"/>
          <w:sz w:val="28"/>
        </w:rPr>
        <w:t>
      4) находящихся на лечении (шесть месяцев и более);</w:t>
      </w:r>
    </w:p>
    <w:bookmarkEnd w:id="838"/>
    <w:bookmarkStart w:name="z961" w:id="839"/>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839"/>
    <w:bookmarkStart w:name="z962" w:id="840"/>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840"/>
    <w:bookmarkStart w:name="z963" w:id="841"/>
    <w:p>
      <w:pPr>
        <w:spacing w:after="0"/>
        <w:ind w:left="0"/>
        <w:jc w:val="both"/>
      </w:pPr>
      <w:r>
        <w:rPr>
          <w:rFonts w:ascii="Times New Roman"/>
          <w:b w:val="false"/>
          <w:i w:val="false"/>
          <w:color w:val="000000"/>
          <w:sz w:val="28"/>
        </w:rPr>
        <w:t>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841"/>
    <w:bookmarkStart w:name="z964" w:id="842"/>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842"/>
    <w:bookmarkStart w:name="z965" w:id="843"/>
    <w:p>
      <w:pPr>
        <w:spacing w:after="0"/>
        <w:ind w:left="0"/>
        <w:jc w:val="both"/>
      </w:pPr>
      <w:r>
        <w:rPr>
          <w:rFonts w:ascii="Times New Roman"/>
          <w:b w:val="false"/>
          <w:i w:val="false"/>
          <w:color w:val="000000"/>
          <w:sz w:val="28"/>
        </w:rPr>
        <w:t>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органом статистики.</w:t>
      </w:r>
    </w:p>
    <w:bookmarkEnd w:id="843"/>
    <w:bookmarkStart w:name="z966" w:id="844"/>
    <w:p>
      <w:pPr>
        <w:spacing w:after="0"/>
        <w:ind w:left="0"/>
        <w:jc w:val="both"/>
      </w:pPr>
      <w:r>
        <w:rPr>
          <w:rFonts w:ascii="Times New Roman"/>
          <w:b w:val="false"/>
          <w:i w:val="false"/>
          <w:color w:val="000000"/>
          <w:sz w:val="28"/>
        </w:rPr>
        <w:t>
      6. Статистическая форма заполняется на респондентов в возрасте 15 лет и старше.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844"/>
    <w:bookmarkStart w:name="z967" w:id="845"/>
    <w:p>
      <w:pPr>
        <w:spacing w:after="0"/>
        <w:ind w:left="0"/>
        <w:jc w:val="both"/>
      </w:pPr>
      <w:r>
        <w:rPr>
          <w:rFonts w:ascii="Times New Roman"/>
          <w:b w:val="false"/>
          <w:i w:val="false"/>
          <w:color w:val="000000"/>
          <w:sz w:val="28"/>
        </w:rPr>
        <w:t>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w:t>
      </w:r>
    </w:p>
    <w:bookmarkEnd w:id="845"/>
    <w:bookmarkStart w:name="z968" w:id="846"/>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846"/>
    <w:bookmarkStart w:name="z969" w:id="847"/>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847"/>
    <w:bookmarkStart w:name="z970" w:id="848"/>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848"/>
    <w:bookmarkStart w:name="z971" w:id="849"/>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849"/>
    <w:bookmarkStart w:name="z972" w:id="850"/>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850"/>
    <w:bookmarkStart w:name="z973" w:id="851"/>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w:t>
      </w:r>
    </w:p>
    <w:bookmarkEnd w:id="851"/>
    <w:bookmarkStart w:name="z974" w:id="852"/>
    <w:p>
      <w:pPr>
        <w:spacing w:after="0"/>
        <w:ind w:left="0"/>
        <w:jc w:val="both"/>
      </w:pPr>
      <w:r>
        <w:rPr>
          <w:rFonts w:ascii="Times New Roman"/>
          <w:b w:val="false"/>
          <w:i w:val="false"/>
          <w:color w:val="000000"/>
          <w:sz w:val="28"/>
        </w:rPr>
        <w:t>
      На вопросы раздела 2 "Анкета. Основной вопросник" отвечают респонденты, достигшие 15 лет и старше.</w:t>
      </w:r>
    </w:p>
    <w:bookmarkEnd w:id="852"/>
    <w:bookmarkStart w:name="z975" w:id="853"/>
    <w:p>
      <w:pPr>
        <w:spacing w:after="0"/>
        <w:ind w:left="0"/>
        <w:jc w:val="both"/>
      </w:pPr>
      <w:r>
        <w:rPr>
          <w:rFonts w:ascii="Times New Roman"/>
          <w:b w:val="false"/>
          <w:i w:val="false"/>
          <w:color w:val="000000"/>
          <w:sz w:val="28"/>
        </w:rPr>
        <w:t>
      9. В вопросах о занятости учитывается следующее:</w:t>
      </w:r>
    </w:p>
    <w:bookmarkEnd w:id="853"/>
    <w:bookmarkStart w:name="z976" w:id="854"/>
    <w:p>
      <w:pPr>
        <w:spacing w:after="0"/>
        <w:ind w:left="0"/>
        <w:jc w:val="both"/>
      </w:pPr>
      <w:r>
        <w:rPr>
          <w:rFonts w:ascii="Times New Roman"/>
          <w:b w:val="false"/>
          <w:i w:val="false"/>
          <w:color w:val="000000"/>
          <w:sz w:val="28"/>
        </w:rPr>
        <w:t>
      1) в вопросах 6, 7, 8, 9, 10, 11, 14, 16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и другая работа), если на нее затрачен хотя бы один час в неделю;</w:t>
      </w:r>
    </w:p>
    <w:bookmarkEnd w:id="854"/>
    <w:bookmarkStart w:name="z977" w:id="855"/>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10,11, 14 и 16. Если респондент ответил "Да" в этих вопросах, то и в вопросе 6 указывается "Да";</w:t>
      </w:r>
    </w:p>
    <w:bookmarkEnd w:id="855"/>
    <w:bookmarkStart w:name="z978" w:id="856"/>
    <w:p>
      <w:pPr>
        <w:spacing w:after="0"/>
        <w:ind w:left="0"/>
        <w:jc w:val="both"/>
      </w:pPr>
      <w:r>
        <w:rPr>
          <w:rFonts w:ascii="Times New Roman"/>
          <w:b w:val="false"/>
          <w:i w:val="false"/>
          <w:color w:val="000000"/>
          <w:sz w:val="28"/>
        </w:rPr>
        <w:t>
      3) в вопросе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856"/>
    <w:bookmarkStart w:name="z979" w:id="857"/>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857"/>
    <w:bookmarkStart w:name="z980" w:id="858"/>
    <w:p>
      <w:pPr>
        <w:spacing w:after="0"/>
        <w:ind w:left="0"/>
        <w:jc w:val="both"/>
      </w:pPr>
      <w:r>
        <w:rPr>
          <w:rFonts w:ascii="Times New Roman"/>
          <w:b w:val="false"/>
          <w:i w:val="false"/>
          <w:color w:val="000000"/>
          <w:sz w:val="28"/>
        </w:rPr>
        <w:t>
      5) в вопросе 10 учитывается, случайные или временные заработки с использованием сети Интернет, включают реализацию товаров и услуг через Интернет площадки (например, Инстаграмм, Телеграмм) и сервисы (например, Яндекс, Bolt (Болт), Indriver (Индрайвер));</w:t>
      </w:r>
    </w:p>
    <w:bookmarkEnd w:id="858"/>
    <w:bookmarkStart w:name="z981" w:id="859"/>
    <w:p>
      <w:pPr>
        <w:spacing w:after="0"/>
        <w:ind w:left="0"/>
        <w:jc w:val="both"/>
      </w:pPr>
      <w:r>
        <w:rPr>
          <w:rFonts w:ascii="Times New Roman"/>
          <w:b w:val="false"/>
          <w:i w:val="false"/>
          <w:color w:val="000000"/>
          <w:sz w:val="28"/>
        </w:rPr>
        <w:t>
      6) вопрос 12 задается при ответе "Да" на вопрос 11. Ответ на этот вопрос характеризует использование и потребление продукции, полученной на личном подворье (приусадебном, дачном участке);</w:t>
      </w:r>
    </w:p>
    <w:bookmarkEnd w:id="859"/>
    <w:bookmarkStart w:name="z982" w:id="860"/>
    <w:p>
      <w:pPr>
        <w:spacing w:after="0"/>
        <w:ind w:left="0"/>
        <w:jc w:val="both"/>
      </w:pPr>
      <w:r>
        <w:rPr>
          <w:rFonts w:ascii="Times New Roman"/>
          <w:b w:val="false"/>
          <w:i w:val="false"/>
          <w:color w:val="000000"/>
          <w:sz w:val="28"/>
        </w:rPr>
        <w:t>
      7) в вопросе 15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860"/>
    <w:bookmarkStart w:name="z983" w:id="861"/>
    <w:p>
      <w:pPr>
        <w:spacing w:after="0"/>
        <w:ind w:left="0"/>
        <w:jc w:val="both"/>
      </w:pPr>
      <w:r>
        <w:rPr>
          <w:rFonts w:ascii="Times New Roman"/>
          <w:b w:val="false"/>
          <w:i w:val="false"/>
          <w:color w:val="000000"/>
          <w:sz w:val="28"/>
        </w:rPr>
        <w:t>
      8) вопрос 16 задается при ответе "Да" на вопрос 15. Вопрос подразумевает получение любого вознаграждения в денежной или натуральной форме, кроме стипендии;</w:t>
      </w:r>
    </w:p>
    <w:bookmarkEnd w:id="861"/>
    <w:bookmarkStart w:name="z984" w:id="862"/>
    <w:p>
      <w:pPr>
        <w:spacing w:after="0"/>
        <w:ind w:left="0"/>
        <w:jc w:val="both"/>
      </w:pPr>
      <w:r>
        <w:rPr>
          <w:rFonts w:ascii="Times New Roman"/>
          <w:b w:val="false"/>
          <w:i w:val="false"/>
          <w:color w:val="000000"/>
          <w:sz w:val="28"/>
        </w:rPr>
        <w:t>
      9) вопрос 17 задается при наличии ответа "Да" на один из вопросов 6, 7, 8, 9, 10, 11, 13,14 и 16.</w:t>
      </w:r>
    </w:p>
    <w:bookmarkEnd w:id="862"/>
    <w:bookmarkStart w:name="z985" w:id="863"/>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13, 41 и 48.</w:t>
      </w:r>
    </w:p>
    <w:bookmarkEnd w:id="863"/>
    <w:bookmarkStart w:name="z986" w:id="864"/>
    <w:p>
      <w:pPr>
        <w:spacing w:after="0"/>
        <w:ind w:left="0"/>
        <w:jc w:val="both"/>
      </w:pPr>
      <w:r>
        <w:rPr>
          <w:rFonts w:ascii="Times New Roman"/>
          <w:b w:val="false"/>
          <w:i w:val="false"/>
          <w:color w:val="000000"/>
          <w:sz w:val="28"/>
        </w:rPr>
        <w:t>
      При записи ответа о количестве отработанных часов в вопросе 17 заполняются все клетки в блоке (например, 4 часа – 004, 13 часов – 013), и показатели округляются до целого числа.</w:t>
      </w:r>
    </w:p>
    <w:bookmarkEnd w:id="864"/>
    <w:bookmarkStart w:name="z987" w:id="865"/>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865"/>
    <w:bookmarkStart w:name="z988" w:id="866"/>
    <w:p>
      <w:pPr>
        <w:spacing w:after="0"/>
        <w:ind w:left="0"/>
        <w:jc w:val="both"/>
      </w:pPr>
      <w:r>
        <w:rPr>
          <w:rFonts w:ascii="Times New Roman"/>
          <w:b w:val="false"/>
          <w:i w:val="false"/>
          <w:color w:val="000000"/>
          <w:sz w:val="28"/>
        </w:rPr>
        <w:t>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w:t>
      </w:r>
    </w:p>
    <w:bookmarkEnd w:id="866"/>
    <w:bookmarkStart w:name="z989" w:id="867"/>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“Общим класификатором видов экономической деятельности (ОКЭД)”, расположенным на интернет - ресурсе Агентства по стратегическому планированию и реформам Бюро национальной статистики :/ https://stat.gov.kz/important/classifier /(далее Общий классификатор видов экономической деятельности)</w:t>
      </w:r>
    </w:p>
    <w:bookmarkEnd w:id="867"/>
    <w:bookmarkStart w:name="z990" w:id="868"/>
    <w:p>
      <w:pPr>
        <w:spacing w:after="0"/>
        <w:ind w:left="0"/>
        <w:jc w:val="both"/>
      </w:pPr>
      <w:r>
        <w:rPr>
          <w:rFonts w:ascii="Times New Roman"/>
          <w:b w:val="false"/>
          <w:i w:val="false"/>
          <w:color w:val="000000"/>
          <w:sz w:val="28"/>
        </w:rPr>
        <w:t>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органа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w:t>
      </w:r>
    </w:p>
    <w:bookmarkEnd w:id="868"/>
    <w:bookmarkStart w:name="z991" w:id="869"/>
    <w:p>
      <w:pPr>
        <w:spacing w:after="0"/>
        <w:ind w:left="0"/>
        <w:jc w:val="both"/>
      </w:pPr>
      <w:r>
        <w:rPr>
          <w:rFonts w:ascii="Times New Roman"/>
          <w:b w:val="false"/>
          <w:i w:val="false"/>
          <w:color w:val="000000"/>
          <w:sz w:val="28"/>
        </w:rPr>
        <w:t>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w:t>
      </w:r>
    </w:p>
    <w:bookmarkEnd w:id="869"/>
    <w:bookmarkStart w:name="z992" w:id="870"/>
    <w:p>
      <w:pPr>
        <w:spacing w:after="0"/>
        <w:ind w:left="0"/>
        <w:jc w:val="both"/>
      </w:pPr>
      <w:r>
        <w:rPr>
          <w:rFonts w:ascii="Times New Roman"/>
          <w:b w:val="false"/>
          <w:i w:val="false"/>
          <w:color w:val="000000"/>
          <w:sz w:val="28"/>
        </w:rPr>
        <w:t>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w:t>
      </w:r>
    </w:p>
    <w:bookmarkEnd w:id="870"/>
    <w:bookmarkStart w:name="z993" w:id="871"/>
    <w:p>
      <w:pPr>
        <w:spacing w:after="0"/>
        <w:ind w:left="0"/>
        <w:jc w:val="both"/>
      </w:pPr>
      <w:r>
        <w:rPr>
          <w:rFonts w:ascii="Times New Roman"/>
          <w:b w:val="false"/>
          <w:i w:val="false"/>
          <w:color w:val="000000"/>
          <w:sz w:val="28"/>
        </w:rPr>
        <w:t>
      Должность или профессия записывается согласно приложению 2 к статистической форме подробно, без сокращений.</w:t>
      </w:r>
    </w:p>
    <w:bookmarkEnd w:id="871"/>
    <w:bookmarkStart w:name="z994" w:id="872"/>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872"/>
    <w:bookmarkStart w:name="z995" w:id="873"/>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4 или 8 (то есть окончившим только школу или не имеющим специального образования), данный вопрос не задается.</w:t>
      </w:r>
    </w:p>
    <w:bookmarkEnd w:id="873"/>
    <w:bookmarkStart w:name="z996" w:id="874"/>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874"/>
    <w:bookmarkStart w:name="z997" w:id="875"/>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875"/>
    <w:bookmarkStart w:name="z998" w:id="876"/>
    <w:p>
      <w:pPr>
        <w:spacing w:after="0"/>
        <w:ind w:left="0"/>
        <w:jc w:val="both"/>
      </w:pPr>
      <w:r>
        <w:rPr>
          <w:rFonts w:ascii="Times New Roman"/>
          <w:b w:val="false"/>
          <w:i w:val="false"/>
          <w:color w:val="000000"/>
          <w:sz w:val="28"/>
        </w:rPr>
        <w:t>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лица с инвалидностью первой и второй групп), а также если продолжительность рабочего времени предусмотрена трудовым (коллективным) договором.</w:t>
      </w:r>
    </w:p>
    <w:bookmarkEnd w:id="876"/>
    <w:bookmarkStart w:name="z999" w:id="877"/>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w:t>
      </w:r>
    </w:p>
    <w:bookmarkEnd w:id="877"/>
    <w:bookmarkStart w:name="z1000" w:id="878"/>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878"/>
    <w:bookmarkStart w:name="z1001" w:id="879"/>
    <w:p>
      <w:pPr>
        <w:spacing w:after="0"/>
        <w:ind w:left="0"/>
        <w:jc w:val="both"/>
      </w:pPr>
      <w:r>
        <w:rPr>
          <w:rFonts w:ascii="Times New Roman"/>
          <w:b w:val="false"/>
          <w:i w:val="false"/>
          <w:color w:val="000000"/>
          <w:sz w:val="28"/>
        </w:rPr>
        <w:t xml:space="preserve">
      13. В вопросах касательно прошлой деятельности указывается, работал ли ранее респондент, причины окончания работы, вид деятельности прежней работы. С 73 по 78 вопросы отвечают респонденты, отметившие в вопросе 6 код 2 и в возрасте от 16 лет до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(далее – Закон о пенсионном обеспечении).</w:t>
      </w:r>
    </w:p>
    <w:bookmarkEnd w:id="879"/>
    <w:bookmarkStart w:name="z1002" w:id="880"/>
    <w:p>
      <w:pPr>
        <w:spacing w:after="0"/>
        <w:ind w:left="0"/>
        <w:jc w:val="both"/>
      </w:pPr>
      <w:r>
        <w:rPr>
          <w:rFonts w:ascii="Times New Roman"/>
          <w:b w:val="false"/>
          <w:i w:val="false"/>
          <w:color w:val="000000"/>
          <w:sz w:val="28"/>
        </w:rPr>
        <w:t>
      14. В вопросах по регистрация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шестнадцати лет до пенсионного возраста, установленного Законом о пенсионном обеспечении.</w:t>
      </w:r>
    </w:p>
    <w:bookmarkEnd w:id="880"/>
    <w:bookmarkStart w:name="z1003" w:id="881"/>
    <w:p>
      <w:pPr>
        <w:spacing w:after="0"/>
        <w:ind w:left="0"/>
        <w:jc w:val="both"/>
      </w:pPr>
      <w:r>
        <w:rPr>
          <w:rFonts w:ascii="Times New Roman"/>
          <w:b w:val="false"/>
          <w:i w:val="false"/>
          <w:color w:val="000000"/>
          <w:sz w:val="28"/>
        </w:rPr>
        <w:t>
      15. К волонтерской деятельность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881"/>
    <w:bookmarkStart w:name="z1004" w:id="882"/>
    <w:p>
      <w:pPr>
        <w:spacing w:after="0"/>
        <w:ind w:left="0"/>
        <w:jc w:val="both"/>
      </w:pPr>
      <w:r>
        <w:rPr>
          <w:rFonts w:ascii="Times New Roman"/>
          <w:b w:val="false"/>
          <w:i w:val="false"/>
          <w:color w:val="000000"/>
          <w:sz w:val="28"/>
        </w:rPr>
        <w:t>
      1) в вопросе 92 код 4 указывается для респондентов принимающих участие в неоплачиваемой работе по требованию образовательного процесса для успешного завершения образования;</w:t>
      </w:r>
    </w:p>
    <w:bookmarkEnd w:id="882"/>
    <w:bookmarkStart w:name="z1005" w:id="883"/>
    <w:p>
      <w:pPr>
        <w:spacing w:after="0"/>
        <w:ind w:left="0"/>
        <w:jc w:val="both"/>
      </w:pPr>
      <w:r>
        <w:rPr>
          <w:rFonts w:ascii="Times New Roman"/>
          <w:b w:val="false"/>
          <w:i w:val="false"/>
          <w:color w:val="000000"/>
          <w:sz w:val="28"/>
        </w:rPr>
        <w:t>
      2) в вопросе 92 код 5 указывается для респондентов принимающих участие в неоплачиваемой работе из-за юридических или договорных обязательств (при чрезвычайных случаях; за счет уплаты штрафов; для оплаты долга, стоимости приобретенных товаров или услуг).</w:t>
      </w:r>
    </w:p>
    <w:bookmarkEnd w:id="883"/>
    <w:bookmarkStart w:name="z1006" w:id="884"/>
    <w:p>
      <w:pPr>
        <w:spacing w:after="0"/>
        <w:ind w:left="0"/>
        <w:jc w:val="both"/>
      </w:pPr>
      <w:r>
        <w:rPr>
          <w:rFonts w:ascii="Times New Roman"/>
          <w:b w:val="false"/>
          <w:i w:val="false"/>
          <w:color w:val="000000"/>
          <w:sz w:val="28"/>
        </w:rPr>
        <w:t>
      3) в вопросе 92 код 6 указывается для респондентов принимающих участиев неоплачиваемой работе под угрозой во избежания наказания от других лиц.</w:t>
      </w:r>
    </w:p>
    <w:bookmarkEnd w:id="884"/>
    <w:bookmarkStart w:name="z1007" w:id="885"/>
    <w:p>
      <w:pPr>
        <w:spacing w:after="0"/>
        <w:ind w:left="0"/>
        <w:jc w:val="both"/>
      </w:pPr>
      <w:r>
        <w:rPr>
          <w:rFonts w:ascii="Times New Roman"/>
          <w:b w:val="false"/>
          <w:i w:val="false"/>
          <w:color w:val="000000"/>
          <w:sz w:val="28"/>
        </w:rPr>
        <w:t>
      16. Вопрос 96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96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885"/>
    <w:bookmarkStart w:name="z1008" w:id="886"/>
    <w:p>
      <w:pPr>
        <w:spacing w:after="0"/>
        <w:ind w:left="0"/>
        <w:jc w:val="both"/>
      </w:pPr>
      <w:r>
        <w:rPr>
          <w:rFonts w:ascii="Times New Roman"/>
          <w:b w:val="false"/>
          <w:i w:val="false"/>
          <w:color w:val="000000"/>
          <w:sz w:val="28"/>
        </w:rPr>
        <w:t>
      На вопрос 97 отвечают все респонденты.</w:t>
      </w:r>
    </w:p>
    <w:bookmarkEnd w:id="886"/>
    <w:bookmarkStart w:name="z1009" w:id="887"/>
    <w:p>
      <w:pPr>
        <w:spacing w:after="0"/>
        <w:ind w:left="0"/>
        <w:jc w:val="both"/>
      </w:pPr>
      <w:r>
        <w:rPr>
          <w:rFonts w:ascii="Times New Roman"/>
          <w:b w:val="false"/>
          <w:i w:val="false"/>
          <w:color w:val="000000"/>
          <w:sz w:val="28"/>
        </w:rPr>
        <w:t>
      В вопросе 98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w:t>
      </w:r>
    </w:p>
    <w:bookmarkEnd w:id="887"/>
    <w:bookmarkStart w:name="z1010" w:id="888"/>
    <w:p>
      <w:pPr>
        <w:spacing w:after="0"/>
        <w:ind w:left="0"/>
        <w:jc w:val="both"/>
      </w:pPr>
      <w:r>
        <w:rPr>
          <w:rFonts w:ascii="Times New Roman"/>
          <w:b w:val="false"/>
          <w:i w:val="false"/>
          <w:color w:val="000000"/>
          <w:sz w:val="28"/>
        </w:rPr>
        <w:t>
      На вопрос 98 отвечают респонденты, которые указали в вопросе 19 коды 5, 6, 7, 8, 9 или 10 и в вопросе 96 код 2 "Работа не по найму (предпринимательский доход)", остальные, пропуская этот вопрос, переходят к вопросу 100.</w:t>
      </w:r>
    </w:p>
    <w:bookmarkEnd w:id="888"/>
    <w:bookmarkStart w:name="z1011" w:id="889"/>
    <w:p>
      <w:pPr>
        <w:spacing w:after="0"/>
        <w:ind w:left="0"/>
        <w:jc w:val="both"/>
      </w:pPr>
      <w:r>
        <w:rPr>
          <w:rFonts w:ascii="Times New Roman"/>
          <w:b w:val="false"/>
          <w:i w:val="false"/>
          <w:color w:val="000000"/>
          <w:sz w:val="28"/>
        </w:rPr>
        <w:t>
      В вопросе 99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p>
    <w:bookmarkEnd w:id="889"/>
    <w:bookmarkStart w:name="z1012" w:id="890"/>
    <w:p>
      <w:pPr>
        <w:spacing w:after="0"/>
        <w:ind w:left="0"/>
        <w:jc w:val="both"/>
      </w:pPr>
      <w:r>
        <w:rPr>
          <w:rFonts w:ascii="Times New Roman"/>
          <w:b w:val="false"/>
          <w:i w:val="false"/>
          <w:color w:val="000000"/>
          <w:sz w:val="28"/>
        </w:rPr>
        <w:t>
      Вопрос 100 позволяет установить уровень компьютерной грамотности у респондентов. Код 1 вопроса 100 указывается у респондента, который не имеет опыта работы на компьютере; код 2 вопроса 100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100 указывается у респондента, владеющего базовыми навыками работы на офисных программных продуктах; код 4 вопроса 100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890"/>
    <w:bookmarkStart w:name="z1013" w:id="891"/>
    <w:p>
      <w:pPr>
        <w:spacing w:after="0"/>
        <w:ind w:left="0"/>
        <w:jc w:val="both"/>
      </w:pPr>
      <w:r>
        <w:rPr>
          <w:rFonts w:ascii="Times New Roman"/>
          <w:b w:val="false"/>
          <w:i w:val="false"/>
          <w:color w:val="000000"/>
          <w:sz w:val="28"/>
        </w:rPr>
        <w:t>
      Вопросы 101 и 102 отмечаются интервьюером после проведения интервью.</w:t>
      </w:r>
    </w:p>
    <w:bookmarkEnd w:id="891"/>
    <w:bookmarkStart w:name="z1014" w:id="892"/>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8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