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f5aa" w14:textId="316f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13 февраля 2014 года № 57 "Об утверждении Инструкции по государственному техническому обследованию объектов недвижимости"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августа 2022 года № 718. Зарегистрирован в Министерстве юстиции Республики Казахстан 31 августа 2022 года № 29330. Утратил силу приказом Министра юстиции Республики Казахстан от 9 июня 2023 года № 367.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09.06.2023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13 февраля 2014 года № 57 "Об утверждении Инструкции по государственному техническому обследованию объектов недвижимости" (зарегистрирован в Реестре государственной регистрации нормативных правовых актов под № 9173),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государственному техническому обследованию объектов недвижимости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 государственную регистрацию настоящего приказа и опубликование приказа на официальном интернет-ресурсе Министерства юстиции Республики Казахстан.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 - министра юстиции Республики Казахстан.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ЗДАНИЙ И СООРУЖЕНИЙ</w:t>
      </w:r>
      <w:r>
        <w:br/>
      </w:r>
      <w:r>
        <w:rPr>
          <w:rFonts w:ascii="Times New Roman"/>
          <w:b/>
          <w:i w:val="false"/>
          <w:color w:val="000000"/>
        </w:rPr>
        <w:t>ПО ФУНКЦИОНАЛЬНОМУ НАЗНАЧЕНИЮ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ЖИЛЫЕ ЗДАНИЯ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Постоянного проживания: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1101. Многоквартирные многоэтажные;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1102. Коридорного типа многоэтажные;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1103. Коридорного типа малоэтажные;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1104. Одноквартирные блокированные с усадебным участком;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1105. Одноквартирные коттеджные с усадебным участком.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Временного проживания: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1201. Гостиница, отель;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1202. Общежитие;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1203. Интернат, пансионат;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1204. Кемпинг;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1205. Мотель;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1206. Дачные строения.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ОБЩЕСТВЕННЫЕ ЗДАНИЯ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Здания учреждений образования: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2101. Детские ясли;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2102. Детский сад;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2103. Детский сад-ясли, детский комбинат;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2104. Учебное здание общеобразовательной школы, лицея, гимназии;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2105. Административно-учебное здание профессионально-технического училища;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2106. Учебно-лабораторное здание профессионально-технического училища;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2107. Административно-учебное здание средне-специального учебного заведения (техникума, колледжа);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2108. Учебно-лабораторный корпус средне-специального учебного заведения;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2109. Учебно-лабораторный корпус высшего учебного заведения (университета, института);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2110. Административно-учебное здание высшего учебного заведения;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2111. Административно-бытовой корпус высшего учебного заведения;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2112. Учебный полигон;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2113. Лабораторно-производственный корпус учебного заведения;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2114. Профилакторий учебного заведения;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2115. Учебное здание краткосрочного лицензированного учебно- подготовительного заведения (школы, курсов, комбината);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2116. Учебное здание курсов переподготовки и повышения квалификации специалистов);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2117. Здание внешкольного заведения (дома школьников, станции юных техников, станции юных натуралистов).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Здания учреждений здравоохранения, социального обеспечения и оздоровительного назначения: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2201. Административно-лечебный корпус больницы, госпиталя, клиники;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2202. Лечебный корпус больницы, госпиталя, клиники;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2203. Процедурный корпус больницы, клиники, госпиталя;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2204. Родильный дом;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2205. Диагностический корпус поликлиники, диспансера, консультации;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2206. Диагностический центр;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2207. Процедурный корпус поликлиники, диспансера, консультации;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2208. Лечебно-диагностический корпус фельдшерского, фельдшерско- акушерского пункта, амбулатории;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2209. Административно-лабораторный корпус больницы, поликлиники, диспансера, консультации;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2210. Административно-бытовой корпус больницы, поликлиники, диспансера, консультации;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2211. Лабораторный корпус больницы, поликлиники, диспансера, консультации;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2212. Лабораторно-заготовительный корпус станции переливания крови;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2213. Лечебно-диагностический корпус станции скорой помощи;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2214. Лабораторно-производственный корпус (помещение) молочной кухни, раздаточного пункта молочной кухни;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2215. Врачебно-косметологический салон;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2216. Аптека;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2217. Административно-бытовое здание медико-социального центра восстановления трудоспособности лиц с инвалидностью, безработных и бездомных;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2218. Административно-бытовое здание дома-интерната для престарелых;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2219. Административно-бытовое здание детского дома-интерната;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2220. Административно-бытовое здание дома-интерната взрослых и детей с инвалидностью с физическими психоневрологическими нарушениями;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2221. Административно-бытовой корпус курорта, санатория, профилактория;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2222. Спальный корпус курорта, санатория, профилактория;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2223. Административно-бытовой корпус школьного лагеря;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2224. Спальный корпус школьного лагеря;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2225. Административно-бытовое здание дома отдыха, спортивно- туристической базы, пансионата;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2226. Спальный корпус дома отдыха, спортивно-туристической базы, пансионата;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2227. Административно-лабораторное здание санитарно- эпидемиологической станции;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2228. Лабораторное здание санитарно-эпидемиологической станции.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Физкультурно-спортивные сооружения: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2301. Стадион, дворец спорта, крытая арена;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2302. Спортивный зал, манеж;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2303. Крытый водный стадион, плавательный бассейн;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2304. Многофункциональное спортивное сооружение;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2305. Стрелковый тир;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2306. Открытый плавательный бассейн;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2307. Спортивный комплекс;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2308. Велотреки;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2309. Искусственная ледовая арена;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2310. Спортивно-технический клуб;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2311. Оборудованная с трибунами спортивная площадка;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2312. Вспомогательное здание (сооружение, павильон) спортивного комплекса.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Здания учреждений культуры и искусства: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2401. Театр;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2402. Цирк;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2403. Филармония;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2404. Дом культуры, клуб;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2405. Многофункциональное здание, культурный центр;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2406. Кинотеатр, видеосалон;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2407. Музей;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2408. Выставочный зал;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2409. Библиотека;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2410. Казино, игровой зал, танцевальный зал;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2411. Вспомогательное здание (сооружение, павильон) учреждений культуры и искусства.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Здания предприятий торговли, общественного питания и бытового обслуживания: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2501. Торговый дом, универсальный магазин;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2502. Магазин непродовольственных товаров;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2503. Универсам;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2504. Магазин продовольственных товаров;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2505. Специализированный магазин (мебельный, строительных материалов, по продаже автомобилей, зоологический и др);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2506. Магазин-кулинария;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2507. Крытый рынок по продаже сельхозпродукции (комплекс);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2508. Оборудованный рынок по продаже сельхозпродукции, площадка с навесами;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2509. Оборудованный рынок мелкооптовой торговли, площадка с навесами;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2510. Вспомогательное здание (сооружение, павильон) объекта торговли;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2511. Киоск;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2512. Ресторан, кафе;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2513. Столовая;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2514. Бар, закусочная;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2515. Вспомогательное здание (сооружение, павильон) объекта общественного питания;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2516. Комбинат бытового обслуживания;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2517. Производственное здание (встроенное помещение) по пошиву и ремонту верхней одежды, головных уборов и обуви;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2518. Производственное здание (встроенное помещение) по ремонту и прокату бытовой техники и мебели;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2519. Производственное здание (встроенное помещение) по оказанию бытовых услуг (парикмахерской, фотосалон, приемные пункты прачечной, химчистки) автоматической телефонной станции;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2520. Производственное здание прачечной;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2521. Производственное здание фабрики-химчистки, цеха химчистки;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2522. Банный комплекс, баня;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2523. Ломбард.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Здания и сооружения организаций и учреждений управления, научных, проектных, банковских, страховых, деловых, общественных и связи: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2601. Здание (основной корпус, помещение) административного учреждения;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2602. Административно-производственное здание (операционные помещения) банка;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2603. Административно-производственное здание (помещение) биржи;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2604. Административно-производственное здание (помещение) страхового учреждения;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2605. Здание (помещение) делового учреждения (офис, контора);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2606. Здание (помещение) общественной организации;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2607. Здание (помещение) почтамта-телеграфа;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2608. Здание телецентра, радиостанции, спутниковой связи;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2609. Здание (помещение) автоматической телефонной станции;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2610. Административно-производственный комплекс научного, научно- исследовательского и проектного учреждений;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2611. Лабораторный корпус (полигон) научного, научно- исследовательского и проектного учреждения;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2612. Опытно-экспериментальный полигон научного, научно- исследовательского и проектного учреждений;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2613. Вспомогательное хозяйственно-бытовое и техническое здание (сооружение).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Религиозные сооружения: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2701. Мечеть;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2702. Здание медресе;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2703. Церковь, храм;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2704. Религиозное здание.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Промышленно-производственные, складские и коммунальные здания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Промышленно-производственные здания и сооружения: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3101. Производственный корпус, цех;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3102. Инженерный корпус;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3103. Административно-бытовой корпус;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3104. Бытовой корпус;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3105. Административно-производственный корпус;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3106. Производственно-вспомогательное здание (сооружение);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3107. Проходная.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Складские сооружения: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3201. Складское сооружение;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3202. Овощехранилище;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3203. Бункер;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3204. Резервуар;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3205. Холодильник;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3206. Нефтехранилище;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3207. Навес.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Коммунальные сооружения: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3301. Пожарное депо;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3302. Административно-бытовое здание коммунального предприятия;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3303. Производственное здание (сооружение) коммунального предприятия;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3304. Бюро похоронного обслуживания;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3305. Крематорий;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3306. Общественные уборные.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ТРАНСПОРТНЫЕ ЗДАНИЯ И СООРУЖЕНИЯ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Здания и сооружения железнодорожного транспорта: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4101. Железнодорожный вокзал;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4102. Пассажирское здание железнодорожной станции;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4103. Железнодорожное депо;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4104. Тяговая подстанция;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4105. Ремонтно-производственная мастерская;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4106. Административно-бытовое сооружение;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4107. Производственно-вспомогательное здание (сооружение);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4108. Контрольно-пропускной пункт, проходная.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Здания и сооружения автомобильного и электрического городского транспорта: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4201. Автовокзал;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4202. Автостанция;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4203. Гараж манежного типа;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4204. Гараж боксового типа;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4205. Крытая стоянка;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4206. Трамвайное депо;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4207. Троллейбусное депо;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4208. Станция метрополитена;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4209. Депо метрополитена;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4210. Ремонтно-производственная мастерская;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4211. Административно-бытовое сооружение;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4212. Складское помещение;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4213. Диспетчерский пункт;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4214. Производственно-вспомогательное здание (сооружение);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4215. Контрольно-пропускной пункт, проходная;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4216. Тяговая подстанция;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4218. Многоуровневые транспортные развязки.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4219 Парковочное место;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4220 Паркинг.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Здания сооружения речного транспорта: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4301. Речной вокзал;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4302. Речная пристань;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4303. Мастерская по ремонту судов;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4304. Административно-бытовое сооружение;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4305. Перегрузочный причал;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4306. Контрольно-пропускной пункт, проходная;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4307. Причалы индивидуальных водно-моторных средств;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4308. Сооружения по обслуживанию речных судов.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Здания и сооружения морского транспорта: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4401. Морской вокзал;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4402. Морская пристань;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4403. Мастерская по ремонту судов;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4404. Административно-бытовое сооружение;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4405. Перегрузочный причал;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4406. Терминал;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4407. Контрольно-пропускной пункт, проходная;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4408. Сооружения по обслуживанию морских судов.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Здания и сооружения воздушного транспорта: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4501. Аэровокзал;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4502. Пассажирское здание;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4503. Диспетчерский пункт;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4504. Мастерская по ремонту оборудования и авиатранспортных средств;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4505. Ангар;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4506. Вспомогательное сооружение по обслуживанию авиатранспортных средств;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4507. Багажно-грузовое сооружение.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Сельскохозяйственные производственные сооружения: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4601. Ферма;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4602. Овчарня;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4603. Конюшня;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4604. Свинарник;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4605. Птичник;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4606. Теплица;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4607. Парник;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4608. Навес.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СООРУЖЕНИЯ ИНЖЕНЕРНЫХ СЕТЕЙ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Сооружения системы теплоснабжения: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5101. Теплоэлектроцентраль;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5102. Котельная;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5103. Тепловой пункт;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5404. Тепловая камера;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5105. Бойлерная;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5106. Градирня;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5107. Тепловая трасса.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Сооружения системы водоснабжения и канализации: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5201. Водозабор поверхностный;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5202. Водозабор подземный;</w:t>
      </w:r>
    </w:p>
    <w:bookmarkEnd w:id="236"/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5203. Водоочистные сооружения;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5204. Водонапорная башня;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5205. Насосная станция водоснабжения;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5206. Насосная станция канализации;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5207. Станция механической очистки сточных вод;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5208. Станция биологической очистки сточных вод;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5209. Водопровод;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5210. Канализация.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Сооружения системы газоснабжения: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5301. Газораспределительная станция;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5302. Газораспределительный пункт;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5304. Газонаполнительная станция;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5305. Газгольдеры;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5306. Газопровод;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5307. Нефтепровод.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Сооружения системы электроснабжения: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5401. Государственная районная элекростанция;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5402. Гидроэлектростанция;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5403. Электроподстанция;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5404. Трансформаторная подстанция;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5405. Трансформаторный пункт;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5405. Электрические сети.</w:t>
      </w:r>
    </w:p>
    <w:bookmarkEnd w:id="258"/>
    <w:bookmarkStart w:name="z27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Сооружения систем линий связи.</w:t>
      </w:r>
    </w:p>
    <w:bookmarkEnd w:id="259"/>
    <w:bookmarkStart w:name="z27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Гидротехнические сооружения.</w:t>
      </w:r>
    </w:p>
    <w:bookmarkEnd w:id="2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