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fe2" w14:textId="ffe0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августа 2022 года № 700. Зарегистрирован в Министерстве юстиции Республики Казахстан 27 августа 2022 года № 29305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приказы</w:t>
      </w:r>
      <w:r>
        <w:br/>
      </w:r>
      <w:r>
        <w:rPr>
          <w:rFonts w:ascii="Times New Roman"/>
          <w:b/>
          <w:i w:val="false"/>
          <w:color w:val="000000"/>
        </w:rPr>
        <w:t>Министра внутренних дел Республики Казахстан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декабря 2015 года №1088 "Об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стражей" (зарегистрирован в Реестре государственной регистрации нормативных правовых актов за № 13238):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октября 2020 года № 745 "Об утверждении Правил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учреждения" (зарегистрирован в Реестре государственной регистрации нормативных правовых актов за № 21534):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Не подлежат переводу в учреждения минимальной безопасности, а также не переводятся для выполнения работ по хозяйственному обслуживанию осужденные, содержащиеся в СИ, не прошедшие обязательного лечения, а также требующие специального лечения в лечебно-профилактических учреждениях (лица с инвалидностью первой-второй группы, лица, в отношении которых не завершено принудительное лечение, состоящие на диспансерном наблюдении с психиатрической патологией, находящиеся на диспансерном наблюдении по поводу хронических заболеваний с частыми обострениями, препятствующими полному объему трудового использования, больные активным туберкулезом, а также лица, наблюдающиеся по диспансерным группам учета по туберкулезу с большими остаточными изменениями, ВИЧ-инфекций 3-4 клинической стадии, (с клиническими проявлениями заболевания, низким уровнем СД4 и высокими показателями вирусной нагрузки), больные инфекционными заболеваниями в острой стадии, больные инфекционными заболеваниями в острой стадии, системными заболеваниями).";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При освобождении из учреждения, СИ лиц, нуждающихся в направлении в медико-социальные учреждения (организации) для престарелых и лиц с инвалидностью, администрация учреждения, СИ не позднее, чем за три месяца до освобождения представляет в местные исполнительные органы в области социальной защиты населения необходимые документы на указанных лиц для помещения их после освобождения в соответствующие медико-социальные учреждения (организации) в случае отсутствия в них очередности либо для постановки на очередь в данные организации.";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Администрация учреждения, СИ с учетом очередного срока переосвидетельствования, представляет лиц с инвалидностью на переосвидетельствование (повторное освидетельствование).".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1088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 (далее – Правила), определяют порядок организации оформления и предоставления технических вспомогательных (компенсаторных) средств и специальных средств передвижения в соответствии с индивидуальной программой абилитации и реабилитации лица с инвалидностью (далее – ИПР).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 для активного и пассивного передвижения лиц с инвалидностью;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осужденный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инвалидность – степень ограничения жизнедеятельности человека вследствие нарушения здоровья со стойким расстройством функций организма;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абилитации и реабилитации лица с инвалидностью – документ, определяющий конкретные объемы, виды и сроки проведения реабилитации лица с инвалидностью;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обязательные гигиенические средства – средства, предназначенные для отправления естественных физиологических нужд и потребностей; 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 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сурдотехнические средства – технические средства для коррекции и компенсации дефектов слуха, в том числе усиливающие средства связи и передачи информации;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вспомогательные (компенсаторные) средства –протезно-ортопедические, сурдотехнические, тифлотехнические средства и обязательные гигиенические средства;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тифлотехнические средства – средства, направленные на коррекцию и компенсацию утраченных возможностей лиц с инвалидностью в результате нарушения зрения.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технических вспомогательных (компенсаторных) средств и специальных средств передвижения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инвалидности и степени утраты трудоспособности, а также определение потребностей освидетельствуемого лица в мерах социальной защиты проводятся путем проведения медико-социальной экспертизы (далее – МСЭ).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проведения МСЭ является направление врачебно-консультативной комиссии медицинской организации учреждения уголовно-исполнительной системы (далее – учреждения УИС) с целью: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первичного освидетельствования при стойких нарушениях функций организма;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освидетельствования (переосвидетельствования).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учреждения проводит комплекс диагностических, лечебных и реабилитационных мероприятий, подтверждающих стойкое нарушение функций организма, обусловленное заболеваниями, последствиями травм и дефектами.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установления у осужденного стойких нарушений функций организма администрация учреждения УИС формирует и представляет в 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территориальное подразделение) по месту дислокации учреждения УИС документы на освидетельствуемое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10589).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Администрация учреждения, с учетом очередного срока переосвидетельствования, направляет в территориальное подразделение по месту дислокации материалы на осужденного с инвалидностью, на переосвидетельствование (повторное освидетельствование).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Прибывшие в учреждения УИС осужденные с инвалидностью, подлежат переосвидетельствованию с учетом очередного срока переосвидетельствования.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МСЭ освидетельствуемого (переосвидетельствуемого) лица проводится в учреждениях и следственных изоляторах УИС.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МСЭ присутствие осужденного обязательно.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МСЭ осужденного, администрация учреждений УИС обеспечивает сопровождение и безопасность представителей территориальных подразделений.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освидетельствовании лица с выраженным нарушением слуха и речи (глухота, тугоухость IV степени, глухонемота) администрация учреждения обеспечивает участие специалиста жестового языка (сурдопереводчик).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освидетельствования осужденного, МСЭ выносится заключение об установлении или отказа в инвалидности, которое выдается представителям администрации учреждения УИС.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Обеспечение техническими вспомогательными (компенсаторными) средствами и специальными средствами передвижения осужденных с инвалидностью,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средств, специальных средств передвижения и услуг, предоставляемых лицам с инвалидностью, утвержденным приказом Министра труда и социальной защиты населения Республики Казахстан от 27 декабря 2021 года № 502 (зарегистрирован в Реестре государственной регистрации нормативных правовых актов за № 26087)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 в Реестре государственной регистрации нормативных правовых актов за № 10370) (далее – Приказ № 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с инвалидностью, наряду с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утвержденными приказом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9984), имеют при себе технические вспомогательные (компенсаторные) средства и специальные средства передвижения по Перечню технических вспомогательных (компенсаторных) средств и специальных средств передвижения предоставляемых и разрешенных иметь при себе осужденным с инвалидностью, отбывающим наказание в учреждениях и находящимся под стражей согласно приложению 1 к настоящим Правилам.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протезно-ортопедическими средствами всех видов и их ремонт, сурдотехническими, тифлотехническими средствами, обязательными гигиеническими средствами и специальными средствами передвижения производится согласно ИПР за счет средств государственного заказа или самого осужденного по месту отбывания наказания.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умышленной порчи осужденным с инвалидностью, протезно-ортопедических средств всех видов, сурдотехнических, тифлотехнических средств и специальных средств передвижения их ремонт, обеспечение осуществляется за счет средств самого осужденного или их родственников.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 с инвалидностью от трудового увечья или профессионального заболевания, полученного по вине работодателя, в том числе во время отбывания наказания, обеспечиваются протезно-ортопедической помощью, сурдотехническими, тифлотехническими средствами, обязательными гигиеническими средствами и специальными средствами передвижения согласно ИПР лиц с инвалидностью за счет средств работодателя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работодателя – индивидуального предпринимателя или ликвидации юридического лица, протезно-ортопедическая помощь, сурдотехнические, тифлотехнические средства, обязательные гигиенические средства и специальные средства передвижения лицам с инвалидностью, получившим трудовое увечье или профессиональное заболевание по вине работодателя, предоставляются за счет средств государственного бюджета.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26</w:t>
      </w:r>
      <w:r>
        <w:rPr>
          <w:rFonts w:ascii="Times New Roman"/>
          <w:b w:val="false"/>
          <w:i w:val="false"/>
          <w:color w:val="000000"/>
          <w:sz w:val="28"/>
        </w:rPr>
        <w:t>, на осужденных с инвалидностью, нуждающихся в протезно-ортопедической помощи, в обеспечении сурдотехническими, тифлотехническими средствами, обязательными гигиеническими средствами, специальными средствами передвижения за счет средств государственного заказа учреждениями УИС направляются в уполномоченные органы в области социальной защиты населения местных исполнительных органов городов республиканского значения, столицы, городов областного значения и районов по месту отбывания наказания.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поставщиком услуг по оказанию протезно-ортопедической помощи определяется необходимость вызова осужденного с инвалидностью, для амбулаторного или стационарного протезирования либо выполнения заказа в его отсутствие. При необходимости выезда осужденных на вывоз, вызов высылается заблаговременно за один месяц до выезда.</w:t>
      </w:r>
    </w:p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получения вызова на амбулаторное или стационарное протезирование учреждения УИС обеспечивают доставку осужденного к поставщику услуг по оказанию протезно-ортопедической помощи и его охрану.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осужденных с инвалидностью и выдача им технических вспомогательных (компенсаторных) средств и специальных средств передвижения ведется в журнале учета осужденных с инвалидностью, а также технических вспомогательных (компенсаторных) средств и специальных средств передвижения, по форме согласно приложению 2 к настоящим Правилам.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Учреждения УИС два раза в год представляют списки осужденных с инвалидностью, получивших технические вспомогательные (компенсаторные) средства и специальные средства передвижения, в Комитет уголовно-исполнительной системы Министерства внутренних дел Республики Казахстан (далее - МВД).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уголовно-исполнительной системы МВД осуществляет ведомственный контроль за соблюдением прав, свобод и законных интересов осужденных с инвалидностью, при предоставлении им технических вспомогательных (компенсаторных) средств и специальных средств передвижения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осужденным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инвалидностью, отбывающим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наказание в учреждениях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стражей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технических вспомогательных (компенсаторных) средств и специальных средств передвижения предоставляемых  и разрешенных иметь при себе осужденным с инвалидностью, отбывающим наказание в учреждениях и находящимся под стражей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с инвалидностью, отбывающие наказание в учреждениях и находящиеся под стражей, имеют при себе следующие вещи и предметы: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Протезно-ортопедические средства: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протезы;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аппараты, туторы;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костыли, трости, ходунки;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корсеты, реклинаторы, головодержатели;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бандажи, лечебные пояса, детские профилактические штанишки;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ортопедическая обувь и вкладные приспособления (башмачки, супинаторы);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обувь на аппараты;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приспособление для надевания рубашек;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приспособление для надевания колгот;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приспособление для надевания носков;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приспособление (крючок) для застегивания пуговиц.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Сурдотехнические средства: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слуховые аппараты;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речевые процессоры к кохлеарным имплантам;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голосообразующий аппарат.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Тифлотехнические средства: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тифлотрости;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для письма по системе Брайля;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грифель для письма по системе Брайля;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бумага для письма рельефно-точечным шрифтом;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термометр с речевым выходом;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тонометр с речевым выходом;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 с речевым выходом с тест-полосками;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говорящий самоучитель брайлевского шрифта;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азбука разборная по Брайлю;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нитковдеватели, иглы швейные для лиц с инвалидностью с нарушениями зрения.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средства передвижения: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кресла-коляски комнатные;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кресла-коляски прогулочные.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Обязательные гигиенические средства: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мочеприемники;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калоприемники;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подгузники;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впитывающие простыни (пеленки);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паста-герметик для защиты и выравнивания кожи вокруг стомы;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крем защитный;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порошок (пудра) абсорбирующий;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нейтрализатор запаха;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очиститель для кожи;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кресло-стул с санитарным оснащением.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осужденным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инвалидностью, отбывающим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наказание в учреждениях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стражей</w:t>
            </w:r>
          </w:p>
        </w:tc>
      </w:tr>
    </w:tbl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осужденных с инвалидностью, а также получивших технические вспомогательные (компенсаторные) средства и специальные средства передвижения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инвалидности, причина инвалидности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и срок инвалидности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переосвидетельствования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согласно ИПР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(компенсаторными) средствами и специальными средствами передвижения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