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3c7a" w14:textId="6c83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Заместителя Премьер-Министра Республики Казахстан – Министра финансов Республики Казахстан от 28 апреля 2014 года № 191 "Об утверждении Правил проведения квалификационного экзамена"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26 августа 2022 года № 887. Зарегистрирован в Министерстве юстиции Республики Казахстан 27 августа 2022 года № 29303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28 апреля 2014 года № 191 "Об утверждении Правил проведения квалификационного экзамена" (зарегистрирован в Реестре государственной регистрации нормативных правовых актов под № 9479)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квалификационного экзамена,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следующих редакциях: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для получения Государственной услуги представляет услугодателю через портал заявление о допуске к сдаче квалификационного экзамена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и следующие документы: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электронную копию диплома о высшем образовании в области права, экономики и бизнеса;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документа, подтверждающего наличие стажа работы не менее трех последовательных лет в юридической, экономической, бухгалтерской, финансовой, аудиторской или контрольно ревизионной сферах;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согласие услугополучателя, предоставляемое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услуги, по форме согласно приложению 1-1 к настоящим Правилам.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услугополучателя, указанное в подпункте 3) настоящего пункта, включает в себя доступ к персональным данным ограниченного доступа, его сбор и обработку.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управляющих)"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 887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фактического места 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(контактные 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адрес)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сдаче квалификационного экзамена</w:t>
      </w:r>
    </w:p>
    <w:bookmarkEnd w:id="18"/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сдаче квалификационного экзамена.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сдачи квалификационного экзамена: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____________20 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 887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услугодателя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услугополучателя, предоставляемое в соответствии со </w:t>
      </w:r>
      <w:r>
        <w:rPr>
          <w:rFonts w:ascii="Times New Roman"/>
          <w:b/>
          <w:i w:val="false"/>
          <w:color w:val="000000"/>
        </w:rPr>
        <w:t>статьей 8</w:t>
      </w:r>
      <w:r>
        <w:rPr>
          <w:rFonts w:ascii="Times New Roman"/>
          <w:b/>
          <w:i w:val="false"/>
          <w:color w:val="000000"/>
        </w:rPr>
        <w:t xml:space="preserve"> Закона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"О персональных данных и их защите", на доступ к персональным данным</w:t>
      </w:r>
      <w:r>
        <w:br/>
      </w:r>
      <w:r>
        <w:rPr>
          <w:rFonts w:ascii="Times New Roman"/>
          <w:b/>
          <w:i w:val="false"/>
          <w:color w:val="000000"/>
        </w:rPr>
        <w:t>ограниченного доступа, которые требуются для оказания государственной услуги</w:t>
      </w:r>
    </w:p>
    <w:bookmarkEnd w:id="20"/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 даю согласие на доступ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персональным данным ограниченного доступа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квалификационного экзамена, утвержденных приказом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 Республики Казахстан –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апреля 2014 года № 191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под № 9479), которые требуются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доступ к персональным данным ограниченного доступа, включающее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себя иные сведения, которые требуются для подтверждения достоверности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предоставляемых документов, и соответствия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согласие действует в течение всего периода до получения результата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____________20 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 887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услуги, удостоверенный электронной цифровой подписью (далее – ЭЦП) должностного лица услугодателя, направляется услугополучателю в форме электронного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о допуске к сдаче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управляющих), в форме электронного документа, удостоверенного ЭЦП услугополучателя,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квалификационного экзамена, утвержденных приказом Заместителя Премьер-Министра Республики Казахстан – Министра финансов Республики Казахстан от 28 апреля 2014 года № 191 (зарегистрирован в Реестре государственной регистрации нормативных правовых актов под № 9479) (далее – Правила);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диплома о высшем образовании в области права, экономики и бизнеса, либо цифровой документ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наличие стажа работы не менее трех последовательных лет в юридической, экономической, бухгалтерской, финансовой, аудиторской или контрольно-ревизионной сферах;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согласие услугополучателя, предоставляемое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услуги, по форме согласно приложению 1-1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услугополучателя, указанное в подпункте 4) настоящего пункта, включает в себя доступ к персональным данным ограниченного доступа, его сбор и обработку.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услугополучатель проходит авторизацию в мобильном приложении с использованием ЭЦП или одноразового пароля, далее переходит в раздел "Цифровые документы" и выбирает необходимый документ.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