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021" w14:textId="ec60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25 августа 2022 года № 377. Зарегистрирован в Министерстве юстиции Республики Казахстан 26 августа 2022 года № 29288. Утратил силу приказом Министра просвещения Республики Казахстан от 29 апреля 2025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29.04.2025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организации среднего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08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психологической службы в организациях среднего образования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психологической службы в организациях 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психологической службы организуется: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начального образования – поддержка младшего школьника в развитии познавательной и учебной мотивации, самостоятельности и саморегуляции при адаптации и формировании творческих способностей каждого обучающегося;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психологической службы обеспечивается руководителем организаций среднего образования.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Структура, состав специалистов, годовой план работы определяется типом, видом и задачами организаций среднего образования.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психологической службы регулируется и утверждается приказом руководителя организации среднего образования.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обязанности специалистов, обеспечивающих психолого-педагогическое сопровождение,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психологической</w:t>
      </w:r>
      <w:r>
        <w:br/>
      </w:r>
      <w:r>
        <w:rPr>
          <w:rFonts w:ascii="Times New Roman"/>
          <w:b/>
          <w:i w:val="false"/>
          <w:color w:val="000000"/>
        </w:rPr>
        <w:t>службы в организациях среднего образования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деятельности психологической службы включает: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психологической службы осуществляется с учетом: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профессиональной этики;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эмпатии и уважения к личности ребенка;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индивидуальных и возрастных особенностей обучающегося и воспитанника;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интеграции психологических и педагогических знаний;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конфиденциальности информации с соблюдением прав и интересов ребенка;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научности, комплексности, последовательности, поэтапности и непрерывности сопровождения обучающихся и воспитанников в образовательном процессе.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социальным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семинарах-практикумах, конференциях;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особых образовательных потребностей, обучающихся и воспитанников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Психолого-педагогическое сопровождение обучающихся и воспитанников с особыми образовательными потребностями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Специалистами, входящими в состав психологической службы, осуществляется учетная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 среднего образования" (зарегистрирован в Реестре государственной регистрации нормативных правовых актов под № 13227).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обучающихся и воспитанников к специалистам, обеспечивающим психолого-педагогическое сопровождение: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обучающегося или воспитанника регистрируется и рассматривается специалистами психологической службы;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рекомендаций и программы индивидуального плана осуществляются согласно установленному графику.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действий при обращениях педагогов в психологическую службу: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 организаций среднего образования при обнаружении эмоционально-волевых, поведенческих рисков и трудностей в обучении и развитии у обучающихся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педагога регистрируется и рассматривается специалистами психологической службы;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Педагоги, обеспечивающие психолого-педагогические сопровождение,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 (или) вне организаций среднего образования.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