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b245" w14:textId="981b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16 августа 2022 года № 181. Зарегистрирован в Министерстве юстиции Республики Казахстан 25 августа 2022 года № 29280.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3"/>
    <w:bookmarkStart w:name="z9" w:id="4"/>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4"/>
    <w:bookmarkStart w:name="z10" w:id="5"/>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7"/>
    <w:bookmarkStart w:name="z15" w:id="8"/>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конкурса на занятие административной государственной должности корпуса "Б"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bookmarkStart w:name="z24" w:id="10"/>
    <w:p>
      <w:pPr>
        <w:spacing w:after="0"/>
        <w:ind w:left="0"/>
        <w:jc w:val="both"/>
      </w:pPr>
      <w:r>
        <w:rPr>
          <w:rFonts w:ascii="Times New Roman"/>
          <w:b w:val="false"/>
          <w:i w:val="false"/>
          <w:color w:val="000000"/>
          <w:sz w:val="28"/>
        </w:rPr>
        <w:t>
                                                                               Форма</w:t>
      </w:r>
    </w:p>
    <w:bookmarkEnd w:id="10"/>
    <w:bookmarkStart w:name="z25" w:id="11"/>
    <w:p>
      <w:pPr>
        <w:spacing w:after="0"/>
        <w:ind w:left="0"/>
        <w:jc w:val="left"/>
      </w:pPr>
      <w:r>
        <w:rPr>
          <w:rFonts w:ascii="Times New Roman"/>
          <w:b/>
          <w:i w:val="false"/>
          <w:color w:val="000000"/>
        </w:rPr>
        <w:t xml:space="preserve">                                      Лист оценки кандидатов</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Наименование должности,</w:t>
            </w:r>
          </w:p>
          <w:bookmarkEnd w:id="12"/>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Наименование должности,</w:t>
            </w:r>
          </w:p>
          <w:bookmarkEnd w:id="13"/>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наименование должности,</w:t>
            </w:r>
          </w:p>
          <w:bookmarkEnd w:id="14"/>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наименование должности,</w:t>
            </w:r>
          </w:p>
          <w:bookmarkEnd w:id="15"/>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наименование должности,</w:t>
            </w:r>
          </w:p>
          <w:bookmarkEnd w:id="16"/>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xml:space="preserve">
наименование должности, </w:t>
            </w:r>
          </w:p>
          <w:bookmarkEnd w:id="17"/>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наименование должности,</w:t>
            </w:r>
          </w:p>
          <w:bookmarkEnd w:id="18"/>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 w:id="19"/>
      <w:r>
        <w:rPr>
          <w:rFonts w:ascii="Times New Roman"/>
          <w:b w:val="false"/>
          <w:i w:val="false"/>
          <w:color w:val="000000"/>
          <w:sz w:val="28"/>
        </w:rPr>
        <w:t>
      ____________________________________________</w:t>
      </w:r>
    </w:p>
    <w:bookmarkEnd w:id="19"/>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Примечание:</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 выставляется от 0 до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должностей категорий А-1, В-1, С-1, С-О-1, C-R-1, D-1, D-О-1, Е-1, E-R-1</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применяется для руководящих должностей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опыт:</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Коммуникативные навыки:</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оценки эссе (не более двухсот слов):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bookmarkStart w:name="z68" w:id="22"/>
    <w:p>
      <w:pPr>
        <w:spacing w:after="0"/>
        <w:ind w:left="0"/>
        <w:jc w:val="both"/>
      </w:pPr>
      <w:r>
        <w:rPr>
          <w:rFonts w:ascii="Times New Roman"/>
          <w:b w:val="false"/>
          <w:i w:val="false"/>
          <w:color w:val="000000"/>
          <w:sz w:val="28"/>
        </w:rPr>
        <w:t>
      2.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22"/>
    <w:bookmarkStart w:name="z69"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70" w:id="2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24"/>
    <w:bookmarkStart w:name="z71" w:id="2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25"/>
    <w:bookmarkStart w:name="z72" w:id="2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0"/>
              <w:ind w:left="0"/>
              <w:jc w:val="left"/>
            </w:pPr>
          </w:p>
          <w:p>
            <w:pPr>
              <w:spacing w:after="20"/>
              <w:ind w:left="20"/>
              <w:jc w:val="both"/>
            </w:pP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