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7c20" w14:textId="09d7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27 июля 2017 года № 506 "Об установлении образцов служебного удостоверения, нагрудного знака, номерного штампа и пломбира государственного инспектора по государственному надзору в области промышленной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17 августа 2022 года № 31. Зарегистрирован в Министерстве юстиции Республики Казахстан 24 августа 2022 года № 29252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июля 2017 года № 506 "Об установлении образцов служебного удостоверения, нагрудного знака, номерного штампа и пломбира государственного инспектора по государственному надзору в области промышленной безопасности" (зарегистрирован в Реестре государственной регистрации нормативных правовых актов за № 15596)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приказа изложить в следующей редакции: </w:t>
      </w:r>
    </w:p>
    <w:bookmarkStart w:name="z7" w:id="2"/>
    <w:p>
      <w:pPr>
        <w:spacing w:after="0"/>
        <w:ind w:left="0"/>
        <w:jc w:val="both"/>
      </w:pPr>
      <w:r>
        <w:rPr>
          <w:rFonts w:ascii="Times New Roman"/>
          <w:b w:val="false"/>
          <w:i w:val="false"/>
          <w:color w:val="000000"/>
          <w:sz w:val="28"/>
        </w:rPr>
        <w:t xml:space="preserve">
      "Об установлении образцов служебного удостоверения, нагрудного знака, номерного штампа и пломбира государственного инспектора по государственному контролю и надзору в области промышленной безопасности";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 w:id="3"/>
    <w:p>
      <w:pPr>
        <w:spacing w:after="0"/>
        <w:ind w:left="0"/>
        <w:jc w:val="both"/>
      </w:pPr>
      <w:r>
        <w:rPr>
          <w:rFonts w:ascii="Times New Roman"/>
          <w:b w:val="false"/>
          <w:i w:val="false"/>
          <w:color w:val="000000"/>
          <w:sz w:val="28"/>
        </w:rPr>
        <w:t>
      "1. Установить прилагаемые образцы:</w:t>
      </w:r>
    </w:p>
    <w:bookmarkEnd w:id="3"/>
    <w:bookmarkStart w:name="z10" w:id="4"/>
    <w:p>
      <w:pPr>
        <w:spacing w:after="0"/>
        <w:ind w:left="0"/>
        <w:jc w:val="both"/>
      </w:pPr>
      <w:r>
        <w:rPr>
          <w:rFonts w:ascii="Times New Roman"/>
          <w:b w:val="false"/>
          <w:i w:val="false"/>
          <w:color w:val="000000"/>
          <w:sz w:val="28"/>
        </w:rPr>
        <w:t xml:space="preserve">
      1) служебного удостоверения государственного инспектора по государственному контролю и надзору в области промышленной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нагрудного знака государственного инспектора по государственному контролю и надзору в области промышленной безопасности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3) номерного штампа государственного инспектора по государственному контролю и надзору в области промышленной безопасности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4) пломбира государственного инспектора по государственному контролю и надзору в области промышленной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служебного удостоверения государственного инспектора по государственному надзору в области промышленной безопасности утвержденного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нагрудного знака государственного инспектора по государственному надзору в области промышленной безопасности утвержденного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номерного штампа государственного инспектора по государственному надзору в области промышленной безопасности утвержденного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пломбира государственного инспектора по государственному надзору в области промышленной безопасности утвержденного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8" w:id="8"/>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8"/>
    <w:bookmarkStart w:name="z19"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20"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10"/>
    <w:bookmarkStart w:name="z21"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 согласно подпунктам 1) и 2) настоящего пункта.</w:t>
      </w:r>
    </w:p>
    <w:bookmarkEnd w:id="11"/>
    <w:bookmarkStart w:name="z22"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12"/>
    <w:bookmarkStart w:name="z23" w:id="13"/>
    <w:p>
      <w:pPr>
        <w:spacing w:after="0"/>
        <w:ind w:left="0"/>
        <w:jc w:val="both"/>
      </w:pPr>
      <w:r>
        <w:rPr>
          <w:rFonts w:ascii="Times New Roman"/>
          <w:b w:val="false"/>
          <w:i w:val="false"/>
          <w:color w:val="000000"/>
          <w:sz w:val="28"/>
        </w:rPr>
        <w:t>
      4. Настоящий приказ вводится в действие с 1 января 2023 года за исключением части шестой пункта 4 примечания к приложению 1 к настоящему приказу, который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2022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27" w:id="14"/>
    <w:p>
      <w:pPr>
        <w:spacing w:after="0"/>
        <w:ind w:left="0"/>
        <w:jc w:val="left"/>
      </w:pPr>
      <w:r>
        <w:rPr>
          <w:rFonts w:ascii="Times New Roman"/>
          <w:b/>
          <w:i w:val="false"/>
          <w:color w:val="000000"/>
        </w:rPr>
        <w:t xml:space="preserve"> Образец служебного удостоверения государственного инспектора</w:t>
      </w:r>
      <w:r>
        <w:br/>
      </w:r>
      <w:r>
        <w:rPr>
          <w:rFonts w:ascii="Times New Roman"/>
          <w:b/>
          <w:i w:val="false"/>
          <w:color w:val="000000"/>
        </w:rPr>
        <w:t>по государственному контролю и надзору в области промышленной безопасности</w:t>
      </w:r>
    </w:p>
    <w:bookmarkEnd w:id="14"/>
    <w:bookmarkStart w:name="z28"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16"/>
    <w:p>
      <w:pPr>
        <w:spacing w:after="0"/>
        <w:ind w:left="0"/>
        <w:jc w:val="both"/>
      </w:pPr>
      <w:r>
        <w:rPr>
          <w:rFonts w:ascii="Times New Roman"/>
          <w:b w:val="false"/>
          <w:i w:val="false"/>
          <w:color w:val="000000"/>
          <w:sz w:val="28"/>
        </w:rPr>
        <w:t>
      Примечание.</w:t>
      </w:r>
    </w:p>
    <w:bookmarkEnd w:id="16"/>
    <w:bookmarkStart w:name="z30" w:id="17"/>
    <w:p>
      <w:pPr>
        <w:spacing w:after="0"/>
        <w:ind w:left="0"/>
        <w:jc w:val="both"/>
      </w:pPr>
      <w:r>
        <w:rPr>
          <w:rFonts w:ascii="Times New Roman"/>
          <w:b w:val="false"/>
          <w:i w:val="false"/>
          <w:color w:val="000000"/>
          <w:sz w:val="28"/>
        </w:rPr>
        <w:t>
      1. Обложка служебного удостоверения государственного инспектора по государственному контролю и надзору в области промышленной безопасности (далее – служебное удостоверение) синего цвета согласно Образцу. В развернутом виде служебное удостоверение имеет размер 65 миллиметров по вертикали и 198 миллиметров по горизонтали.</w:t>
      </w:r>
    </w:p>
    <w:bookmarkEnd w:id="17"/>
    <w:bookmarkStart w:name="z31" w:id="18"/>
    <w:p>
      <w:pPr>
        <w:spacing w:after="0"/>
        <w:ind w:left="0"/>
        <w:jc w:val="both"/>
      </w:pPr>
      <w:r>
        <w:rPr>
          <w:rFonts w:ascii="Times New Roman"/>
          <w:b w:val="false"/>
          <w:i w:val="false"/>
          <w:color w:val="000000"/>
          <w:sz w:val="28"/>
        </w:rPr>
        <w:t xml:space="preserve">
      2. На лицевой стороне служебного удостоверения по центру расположено изображение Государственного Герба Республики Казахстан, выполненного в соответствии с </w:t>
      </w:r>
      <w:r>
        <w:rPr>
          <w:rFonts w:ascii="Times New Roman"/>
          <w:b w:val="false"/>
          <w:i w:val="false"/>
          <w:color w:val="000000"/>
          <w:sz w:val="28"/>
        </w:rPr>
        <w:t>СТ РК 989-2014</w:t>
      </w:r>
      <w:r>
        <w:rPr>
          <w:rFonts w:ascii="Times New Roman"/>
          <w:b w:val="false"/>
          <w:i w:val="false"/>
          <w:color w:val="000000"/>
          <w:sz w:val="28"/>
        </w:rPr>
        <w:t xml:space="preserve"> "Государственный герб Республики Казахстан. Технические условия" и ниже типографским шрифтом выполнена надпись на казахском языке: "ҚАЗАҚСТАН РЕСПУБЛИКАСЫ ТӨТЕНШЕ ЖАҒДАЙЛАР МИНИСТРЛІГІ".</w:t>
      </w:r>
    </w:p>
    <w:bookmarkEnd w:id="18"/>
    <w:bookmarkStart w:name="z32" w:id="19"/>
    <w:p>
      <w:pPr>
        <w:spacing w:after="0"/>
        <w:ind w:left="0"/>
        <w:jc w:val="both"/>
      </w:pPr>
      <w:r>
        <w:rPr>
          <w:rFonts w:ascii="Times New Roman"/>
          <w:b w:val="false"/>
          <w:i w:val="false"/>
          <w:color w:val="000000"/>
          <w:sz w:val="28"/>
        </w:rPr>
        <w:t xml:space="preserve">
      3. На левой и правой стороне внутренней части служебного удостоверения на белом фоне изображен защитный тангир голубого цвета с использованием скрытой формы солнца. </w:t>
      </w:r>
    </w:p>
    <w:bookmarkEnd w:id="19"/>
    <w:bookmarkStart w:name="z33" w:id="20"/>
    <w:p>
      <w:pPr>
        <w:spacing w:after="0"/>
        <w:ind w:left="0"/>
        <w:jc w:val="both"/>
      </w:pPr>
      <w:r>
        <w:rPr>
          <w:rFonts w:ascii="Times New Roman"/>
          <w:b w:val="false"/>
          <w:i w:val="false"/>
          <w:color w:val="000000"/>
          <w:sz w:val="28"/>
        </w:rPr>
        <w:t>
      4. На левой и правой сторонах служебного удостоверения в верхней части размещено полное наименование Комитета промышленной безопасности Министерства по чрезвычайным ситуациям Республики Казахстан или территориального подразделения на государственном и русском языках соответственно.</w:t>
      </w:r>
    </w:p>
    <w:bookmarkEnd w:id="20"/>
    <w:bookmarkStart w:name="z34" w:id="21"/>
    <w:p>
      <w:pPr>
        <w:spacing w:after="0"/>
        <w:ind w:left="0"/>
        <w:jc w:val="both"/>
      </w:pPr>
      <w:r>
        <w:rPr>
          <w:rFonts w:ascii="Times New Roman"/>
          <w:b w:val="false"/>
          <w:i w:val="false"/>
          <w:color w:val="000000"/>
          <w:sz w:val="28"/>
        </w:rPr>
        <w:t>
      В левой стороне служебного удостоверения на казахском языке в центре размещена надпись "№ 00-00 ҚЫЗМЕТТІК КУӘЛІК", выполненная красным цветом, под которой черным цветом указывается фамилия, имя, отчество (при наличии) и занимаемая должность государственного инспектора по государственному контролю и надзору в области промышленной безопасности. Слева размещается цветная фотография (анфас) государственного инспектора по государственному контролю и надзору в области промышленной безопасности размером 3×4 сантиметра. Государственный инспектор по государственному контролю и надзору в области промышленной безопасности фотографируется в деловом стиле одежды на белом фоне без головного убора. Справа от фотографии располагаются буквы "М.О.". Внизу на казахском языке размещены надписи "Мекеме басшысы" и под прочерком "аты-жөні, тегі".</w:t>
      </w:r>
    </w:p>
    <w:bookmarkEnd w:id="21"/>
    <w:bookmarkStart w:name="z35" w:id="22"/>
    <w:p>
      <w:pPr>
        <w:spacing w:after="0"/>
        <w:ind w:left="0"/>
        <w:jc w:val="both"/>
      </w:pPr>
      <w:r>
        <w:rPr>
          <w:rFonts w:ascii="Times New Roman"/>
          <w:b w:val="false"/>
          <w:i w:val="false"/>
          <w:color w:val="000000"/>
          <w:sz w:val="28"/>
        </w:rPr>
        <w:t xml:space="preserve">
      В правой стороне служебного удостоверения на русском языке в центре размещена надпись "СЛУЖЕБНОЕ УДОСТОВЕРЕНИЕ № 00-00", выполненная красным цветом, под которой черным цветом указываются фамилия, имя, отчество (при наличии) и занимаемая должность государственного инспектора по государственному контролю и надзору в области промышленной безопасности. Слева размещается изображение Государственного Герба Республики Казахстан, выполненный в соответствии с </w:t>
      </w:r>
      <w:r>
        <w:rPr>
          <w:rFonts w:ascii="Times New Roman"/>
          <w:b w:val="false"/>
          <w:i w:val="false"/>
          <w:color w:val="000000"/>
          <w:sz w:val="28"/>
        </w:rPr>
        <w:t>СТ РК 989-2014</w:t>
      </w:r>
      <w:r>
        <w:rPr>
          <w:rFonts w:ascii="Times New Roman"/>
          <w:b w:val="false"/>
          <w:i w:val="false"/>
          <w:color w:val="000000"/>
          <w:sz w:val="28"/>
        </w:rPr>
        <w:t xml:space="preserve"> "Государственный герб Республики Казахстан. Технические условия" и ниже типографским шрифтом выполнена надпись на казахском языке: "ҚАЗАҚСТАН".</w:t>
      </w:r>
    </w:p>
    <w:bookmarkEnd w:id="22"/>
    <w:bookmarkStart w:name="z36" w:id="23"/>
    <w:p>
      <w:pPr>
        <w:spacing w:after="0"/>
        <w:ind w:left="0"/>
        <w:jc w:val="both"/>
      </w:pPr>
      <w:r>
        <w:rPr>
          <w:rFonts w:ascii="Times New Roman"/>
          <w:b w:val="false"/>
          <w:i w:val="false"/>
          <w:color w:val="000000"/>
          <w:sz w:val="28"/>
        </w:rPr>
        <w:t>
      В нижней части указывается "Дата выдачи" и "Действительно до".</w:t>
      </w:r>
    </w:p>
    <w:bookmarkEnd w:id="23"/>
    <w:bookmarkStart w:name="z37" w:id="24"/>
    <w:p>
      <w:pPr>
        <w:spacing w:after="0"/>
        <w:ind w:left="0"/>
        <w:jc w:val="both"/>
      </w:pPr>
      <w:r>
        <w:rPr>
          <w:rFonts w:ascii="Times New Roman"/>
          <w:b w:val="false"/>
          <w:i w:val="false"/>
          <w:color w:val="000000"/>
          <w:sz w:val="28"/>
        </w:rPr>
        <w:t>
      При выдаче служебных удостоверений государственным инспекторам по государственному контролю и надзору в области промышленной безопасности номер удостоверения формируется с учетом предлагаемых шифров, а именно № 00-00 где первые две цифры 00 – шифр ведомства или его территориальных подразделений, последующие две цифры 00 – порядковые номера удостоверения государственного инспектора по государственному контролю и надзору в области промышленной безопасности, согласно журналу выдачи служебных удостоверений, нагрудных знаков, штампов и пломбиров государственным инспекторам по государственному контролю и надзору в области промышленной безопасности.</w:t>
      </w:r>
    </w:p>
    <w:bookmarkEnd w:id="24"/>
    <w:bookmarkStart w:name="z38" w:id="25"/>
    <w:p>
      <w:pPr>
        <w:spacing w:after="0"/>
        <w:ind w:left="0"/>
        <w:jc w:val="both"/>
      </w:pPr>
      <w:r>
        <w:rPr>
          <w:rFonts w:ascii="Times New Roman"/>
          <w:b w:val="false"/>
          <w:i w:val="false"/>
          <w:color w:val="000000"/>
          <w:sz w:val="28"/>
        </w:rPr>
        <w:t>
      Шифры ведомства и его территориальных подразделений:</w:t>
      </w:r>
    </w:p>
    <w:bookmarkEnd w:id="25"/>
    <w:bookmarkStart w:name="z39" w:id="26"/>
    <w:p>
      <w:pPr>
        <w:spacing w:after="0"/>
        <w:ind w:left="0"/>
        <w:jc w:val="both"/>
      </w:pPr>
      <w:r>
        <w:rPr>
          <w:rFonts w:ascii="Times New Roman"/>
          <w:b w:val="false"/>
          <w:i w:val="false"/>
          <w:color w:val="000000"/>
          <w:sz w:val="28"/>
        </w:rPr>
        <w:t>
      00 – ведомство (Комитет);</w:t>
      </w:r>
    </w:p>
    <w:bookmarkEnd w:id="26"/>
    <w:bookmarkStart w:name="z40" w:id="27"/>
    <w:p>
      <w:pPr>
        <w:spacing w:after="0"/>
        <w:ind w:left="0"/>
        <w:jc w:val="both"/>
      </w:pPr>
      <w:r>
        <w:rPr>
          <w:rFonts w:ascii="Times New Roman"/>
          <w:b w:val="false"/>
          <w:i w:val="false"/>
          <w:color w:val="000000"/>
          <w:sz w:val="28"/>
        </w:rPr>
        <w:t>
      01 – город Нур-Султан;</w:t>
      </w:r>
    </w:p>
    <w:bookmarkEnd w:id="27"/>
    <w:bookmarkStart w:name="z41" w:id="28"/>
    <w:p>
      <w:pPr>
        <w:spacing w:after="0"/>
        <w:ind w:left="0"/>
        <w:jc w:val="both"/>
      </w:pPr>
      <w:r>
        <w:rPr>
          <w:rFonts w:ascii="Times New Roman"/>
          <w:b w:val="false"/>
          <w:i w:val="false"/>
          <w:color w:val="000000"/>
          <w:sz w:val="28"/>
        </w:rPr>
        <w:t>
      02 – город Алматы;</w:t>
      </w:r>
    </w:p>
    <w:bookmarkEnd w:id="28"/>
    <w:bookmarkStart w:name="z42" w:id="29"/>
    <w:p>
      <w:pPr>
        <w:spacing w:after="0"/>
        <w:ind w:left="0"/>
        <w:jc w:val="both"/>
      </w:pPr>
      <w:r>
        <w:rPr>
          <w:rFonts w:ascii="Times New Roman"/>
          <w:b w:val="false"/>
          <w:i w:val="false"/>
          <w:color w:val="000000"/>
          <w:sz w:val="28"/>
        </w:rPr>
        <w:t xml:space="preserve">
      03 – город Шымкент; </w:t>
      </w:r>
    </w:p>
    <w:bookmarkEnd w:id="29"/>
    <w:bookmarkStart w:name="z43" w:id="30"/>
    <w:p>
      <w:pPr>
        <w:spacing w:after="0"/>
        <w:ind w:left="0"/>
        <w:jc w:val="both"/>
      </w:pPr>
      <w:r>
        <w:rPr>
          <w:rFonts w:ascii="Times New Roman"/>
          <w:b w:val="false"/>
          <w:i w:val="false"/>
          <w:color w:val="000000"/>
          <w:sz w:val="28"/>
        </w:rPr>
        <w:t>
      04 – область Абай;</w:t>
      </w:r>
    </w:p>
    <w:bookmarkEnd w:id="30"/>
    <w:bookmarkStart w:name="z44" w:id="31"/>
    <w:p>
      <w:pPr>
        <w:spacing w:after="0"/>
        <w:ind w:left="0"/>
        <w:jc w:val="both"/>
      </w:pPr>
      <w:r>
        <w:rPr>
          <w:rFonts w:ascii="Times New Roman"/>
          <w:b w:val="false"/>
          <w:i w:val="false"/>
          <w:color w:val="000000"/>
          <w:sz w:val="28"/>
        </w:rPr>
        <w:t>
      05 – Алматинская область;</w:t>
      </w:r>
    </w:p>
    <w:bookmarkEnd w:id="31"/>
    <w:bookmarkStart w:name="z45" w:id="32"/>
    <w:p>
      <w:pPr>
        <w:spacing w:after="0"/>
        <w:ind w:left="0"/>
        <w:jc w:val="both"/>
      </w:pPr>
      <w:r>
        <w:rPr>
          <w:rFonts w:ascii="Times New Roman"/>
          <w:b w:val="false"/>
          <w:i w:val="false"/>
          <w:color w:val="000000"/>
          <w:sz w:val="28"/>
        </w:rPr>
        <w:t>
      06 – Акмолинская область;</w:t>
      </w:r>
    </w:p>
    <w:bookmarkEnd w:id="32"/>
    <w:bookmarkStart w:name="z46" w:id="33"/>
    <w:p>
      <w:pPr>
        <w:spacing w:after="0"/>
        <w:ind w:left="0"/>
        <w:jc w:val="both"/>
      </w:pPr>
      <w:r>
        <w:rPr>
          <w:rFonts w:ascii="Times New Roman"/>
          <w:b w:val="false"/>
          <w:i w:val="false"/>
          <w:color w:val="000000"/>
          <w:sz w:val="28"/>
        </w:rPr>
        <w:t>
      07 – Актюбинская область;</w:t>
      </w:r>
    </w:p>
    <w:bookmarkEnd w:id="33"/>
    <w:bookmarkStart w:name="z47" w:id="34"/>
    <w:p>
      <w:pPr>
        <w:spacing w:after="0"/>
        <w:ind w:left="0"/>
        <w:jc w:val="both"/>
      </w:pPr>
      <w:r>
        <w:rPr>
          <w:rFonts w:ascii="Times New Roman"/>
          <w:b w:val="false"/>
          <w:i w:val="false"/>
          <w:color w:val="000000"/>
          <w:sz w:val="28"/>
        </w:rPr>
        <w:t xml:space="preserve">
      08 – Атырауская область; </w:t>
      </w:r>
    </w:p>
    <w:bookmarkEnd w:id="34"/>
    <w:bookmarkStart w:name="z48" w:id="35"/>
    <w:p>
      <w:pPr>
        <w:spacing w:after="0"/>
        <w:ind w:left="0"/>
        <w:jc w:val="both"/>
      </w:pPr>
      <w:r>
        <w:rPr>
          <w:rFonts w:ascii="Times New Roman"/>
          <w:b w:val="false"/>
          <w:i w:val="false"/>
          <w:color w:val="000000"/>
          <w:sz w:val="28"/>
        </w:rPr>
        <w:t xml:space="preserve">
      09 – Западно-Казахстанская область; </w:t>
      </w:r>
    </w:p>
    <w:bookmarkEnd w:id="35"/>
    <w:bookmarkStart w:name="z49" w:id="36"/>
    <w:p>
      <w:pPr>
        <w:spacing w:after="0"/>
        <w:ind w:left="0"/>
        <w:jc w:val="both"/>
      </w:pPr>
      <w:r>
        <w:rPr>
          <w:rFonts w:ascii="Times New Roman"/>
          <w:b w:val="false"/>
          <w:i w:val="false"/>
          <w:color w:val="000000"/>
          <w:sz w:val="28"/>
        </w:rPr>
        <w:t>
      10 – Жамбылская область;</w:t>
      </w:r>
    </w:p>
    <w:bookmarkEnd w:id="36"/>
    <w:bookmarkStart w:name="z50" w:id="37"/>
    <w:p>
      <w:pPr>
        <w:spacing w:after="0"/>
        <w:ind w:left="0"/>
        <w:jc w:val="both"/>
      </w:pPr>
      <w:r>
        <w:rPr>
          <w:rFonts w:ascii="Times New Roman"/>
          <w:b w:val="false"/>
          <w:i w:val="false"/>
          <w:color w:val="000000"/>
          <w:sz w:val="28"/>
        </w:rPr>
        <w:t>
      11 – область Жетісу;</w:t>
      </w:r>
    </w:p>
    <w:bookmarkEnd w:id="37"/>
    <w:bookmarkStart w:name="z51" w:id="38"/>
    <w:p>
      <w:pPr>
        <w:spacing w:after="0"/>
        <w:ind w:left="0"/>
        <w:jc w:val="both"/>
      </w:pPr>
      <w:r>
        <w:rPr>
          <w:rFonts w:ascii="Times New Roman"/>
          <w:b w:val="false"/>
          <w:i w:val="false"/>
          <w:color w:val="000000"/>
          <w:sz w:val="28"/>
        </w:rPr>
        <w:t>
      12 – Карагандинская область;</w:t>
      </w:r>
    </w:p>
    <w:bookmarkEnd w:id="38"/>
    <w:bookmarkStart w:name="z52" w:id="39"/>
    <w:p>
      <w:pPr>
        <w:spacing w:after="0"/>
        <w:ind w:left="0"/>
        <w:jc w:val="both"/>
      </w:pPr>
      <w:r>
        <w:rPr>
          <w:rFonts w:ascii="Times New Roman"/>
          <w:b w:val="false"/>
          <w:i w:val="false"/>
          <w:color w:val="000000"/>
          <w:sz w:val="28"/>
        </w:rPr>
        <w:t>
      13 – Костанайская область;</w:t>
      </w:r>
    </w:p>
    <w:bookmarkEnd w:id="39"/>
    <w:bookmarkStart w:name="z53" w:id="40"/>
    <w:p>
      <w:pPr>
        <w:spacing w:after="0"/>
        <w:ind w:left="0"/>
        <w:jc w:val="both"/>
      </w:pPr>
      <w:r>
        <w:rPr>
          <w:rFonts w:ascii="Times New Roman"/>
          <w:b w:val="false"/>
          <w:i w:val="false"/>
          <w:color w:val="000000"/>
          <w:sz w:val="28"/>
        </w:rPr>
        <w:t>
      14 – Кызылординская область;</w:t>
      </w:r>
    </w:p>
    <w:bookmarkEnd w:id="40"/>
    <w:bookmarkStart w:name="z54" w:id="41"/>
    <w:p>
      <w:pPr>
        <w:spacing w:after="0"/>
        <w:ind w:left="0"/>
        <w:jc w:val="both"/>
      </w:pPr>
      <w:r>
        <w:rPr>
          <w:rFonts w:ascii="Times New Roman"/>
          <w:b w:val="false"/>
          <w:i w:val="false"/>
          <w:color w:val="000000"/>
          <w:sz w:val="28"/>
        </w:rPr>
        <w:t>
      15 – Мангистауская область;</w:t>
      </w:r>
    </w:p>
    <w:bookmarkEnd w:id="41"/>
    <w:bookmarkStart w:name="z55" w:id="42"/>
    <w:p>
      <w:pPr>
        <w:spacing w:after="0"/>
        <w:ind w:left="0"/>
        <w:jc w:val="both"/>
      </w:pPr>
      <w:r>
        <w:rPr>
          <w:rFonts w:ascii="Times New Roman"/>
          <w:b w:val="false"/>
          <w:i w:val="false"/>
          <w:color w:val="000000"/>
          <w:sz w:val="28"/>
        </w:rPr>
        <w:t>
      16 – Павлодарская область;</w:t>
      </w:r>
    </w:p>
    <w:bookmarkEnd w:id="42"/>
    <w:bookmarkStart w:name="z56" w:id="43"/>
    <w:p>
      <w:pPr>
        <w:spacing w:after="0"/>
        <w:ind w:left="0"/>
        <w:jc w:val="both"/>
      </w:pPr>
      <w:r>
        <w:rPr>
          <w:rFonts w:ascii="Times New Roman"/>
          <w:b w:val="false"/>
          <w:i w:val="false"/>
          <w:color w:val="000000"/>
          <w:sz w:val="28"/>
        </w:rPr>
        <w:t>
      17 – Северо-Казахстанская область;</w:t>
      </w:r>
    </w:p>
    <w:bookmarkEnd w:id="43"/>
    <w:bookmarkStart w:name="z57" w:id="44"/>
    <w:p>
      <w:pPr>
        <w:spacing w:after="0"/>
        <w:ind w:left="0"/>
        <w:jc w:val="both"/>
      </w:pPr>
      <w:r>
        <w:rPr>
          <w:rFonts w:ascii="Times New Roman"/>
          <w:b w:val="false"/>
          <w:i w:val="false"/>
          <w:color w:val="000000"/>
          <w:sz w:val="28"/>
        </w:rPr>
        <w:t>
      18 – Туркестанская область;</w:t>
      </w:r>
    </w:p>
    <w:bookmarkEnd w:id="44"/>
    <w:bookmarkStart w:name="z58" w:id="45"/>
    <w:p>
      <w:pPr>
        <w:spacing w:after="0"/>
        <w:ind w:left="0"/>
        <w:jc w:val="both"/>
      </w:pPr>
      <w:r>
        <w:rPr>
          <w:rFonts w:ascii="Times New Roman"/>
          <w:b w:val="false"/>
          <w:i w:val="false"/>
          <w:color w:val="000000"/>
          <w:sz w:val="28"/>
        </w:rPr>
        <w:t>
      19 – область Ұлытау;</w:t>
      </w:r>
    </w:p>
    <w:bookmarkEnd w:id="45"/>
    <w:bookmarkStart w:name="z59" w:id="46"/>
    <w:p>
      <w:pPr>
        <w:spacing w:after="0"/>
        <w:ind w:left="0"/>
        <w:jc w:val="both"/>
      </w:pPr>
      <w:r>
        <w:rPr>
          <w:rFonts w:ascii="Times New Roman"/>
          <w:b w:val="false"/>
          <w:i w:val="false"/>
          <w:color w:val="000000"/>
          <w:sz w:val="28"/>
        </w:rPr>
        <w:t>
      20 – Восточно-Казахстанская область.</w:t>
      </w:r>
    </w:p>
    <w:bookmarkEnd w:id="46"/>
    <w:bookmarkStart w:name="z60" w:id="47"/>
    <w:p>
      <w:pPr>
        <w:spacing w:after="0"/>
        <w:ind w:left="0"/>
        <w:jc w:val="both"/>
      </w:pPr>
      <w:r>
        <w:rPr>
          <w:rFonts w:ascii="Times New Roman"/>
          <w:b w:val="false"/>
          <w:i w:val="false"/>
          <w:color w:val="000000"/>
          <w:sz w:val="28"/>
        </w:rPr>
        <w:t xml:space="preserve">
      Должность сотрудника в удостоверении указывается согласно структуре ведомства и территориальных подразделений Комитета промышленной безопасности Министерства по чрезвычайным ситуациям Республики Казахстан, через тире указывается статус государственного инспектора по государственному контролю и надзору в области промышленной безопасности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Закона Республики Казахстан "О гражданской защите".</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2022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63" w:id="48"/>
    <w:p>
      <w:pPr>
        <w:spacing w:after="0"/>
        <w:ind w:left="0"/>
        <w:jc w:val="left"/>
      </w:pPr>
      <w:r>
        <w:rPr>
          <w:rFonts w:ascii="Times New Roman"/>
          <w:b/>
          <w:i w:val="false"/>
          <w:color w:val="000000"/>
        </w:rPr>
        <w:t xml:space="preserve"> Образец нагрудного знака государственного инспектора</w:t>
      </w:r>
      <w:r>
        <w:br/>
      </w:r>
      <w:r>
        <w:rPr>
          <w:rFonts w:ascii="Times New Roman"/>
          <w:b/>
          <w:i w:val="false"/>
          <w:color w:val="000000"/>
        </w:rPr>
        <w:t>по государственному контролю и надзору в области промышленной безопасности</w:t>
      </w:r>
    </w:p>
    <w:bookmarkEnd w:id="48"/>
    <w:bookmarkStart w:name="z64"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Примечание.</w:t>
      </w:r>
    </w:p>
    <w:bookmarkEnd w:id="50"/>
    <w:bookmarkStart w:name="z66" w:id="51"/>
    <w:p>
      <w:pPr>
        <w:spacing w:after="0"/>
        <w:ind w:left="0"/>
        <w:jc w:val="both"/>
      </w:pPr>
      <w:r>
        <w:rPr>
          <w:rFonts w:ascii="Times New Roman"/>
          <w:b w:val="false"/>
          <w:i w:val="false"/>
          <w:color w:val="000000"/>
          <w:sz w:val="28"/>
        </w:rPr>
        <w:t>
      Нагрудный знак государственного инспектора по государственному контролю и надзору в области промышленной безопасности изготавливается из металла желтого цвета (алюминий анодированный), имеет форму лотоса высотой 75 миллиметров и шириной 55 миллиметров.</w:t>
      </w:r>
    </w:p>
    <w:bookmarkEnd w:id="51"/>
    <w:bookmarkStart w:name="z67" w:id="52"/>
    <w:p>
      <w:pPr>
        <w:spacing w:after="0"/>
        <w:ind w:left="0"/>
        <w:jc w:val="both"/>
      </w:pPr>
      <w:r>
        <w:rPr>
          <w:rFonts w:ascii="Times New Roman"/>
          <w:b w:val="false"/>
          <w:i w:val="false"/>
          <w:color w:val="000000"/>
          <w:sz w:val="28"/>
        </w:rPr>
        <w:t>
      Края нагрудного знака желтого цвета.</w:t>
      </w:r>
    </w:p>
    <w:bookmarkEnd w:id="52"/>
    <w:bookmarkStart w:name="z68" w:id="53"/>
    <w:p>
      <w:pPr>
        <w:spacing w:after="0"/>
        <w:ind w:left="0"/>
        <w:jc w:val="both"/>
      </w:pPr>
      <w:r>
        <w:rPr>
          <w:rFonts w:ascii="Times New Roman"/>
          <w:b w:val="false"/>
          <w:i w:val="false"/>
          <w:color w:val="000000"/>
          <w:sz w:val="28"/>
        </w:rPr>
        <w:t>
      Центральная часть выполнена заливкой эмалью синего цвета (1404).</w:t>
      </w:r>
    </w:p>
    <w:bookmarkEnd w:id="53"/>
    <w:bookmarkStart w:name="z69" w:id="54"/>
    <w:p>
      <w:pPr>
        <w:spacing w:after="0"/>
        <w:ind w:left="0"/>
        <w:jc w:val="both"/>
      </w:pPr>
      <w:r>
        <w:rPr>
          <w:rFonts w:ascii="Times New Roman"/>
          <w:b w:val="false"/>
          <w:i w:val="false"/>
          <w:color w:val="000000"/>
          <w:sz w:val="28"/>
        </w:rPr>
        <w:t xml:space="preserve">
      На лицевой стороне нагрудного знака в центре на накладке изображен символ Министерства по чрезвычайным ситуациям Республики Казахстан высотой 37 миллиметров, периметр которого окаймлен полосой желтого цвета. Накладка изготавливается из металла желтого цвета (алюминий анодированный). Цвета эмалей на изображении символа Министерства по чрезвычайным ситуациям Республики Казахстан, выполняются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15 сентября 2017 года № 549 "Об утверждении описания знамени и символа уполномоченного органа в сфере гражданской защиты, знамен территориальных подразделений и организаций образования уполномоченного органа в сфере гражданской защиты, боевых знамен воинских частей гражданской обороны".</w:t>
      </w:r>
    </w:p>
    <w:bookmarkEnd w:id="54"/>
    <w:bookmarkStart w:name="z70" w:id="55"/>
    <w:p>
      <w:pPr>
        <w:spacing w:after="0"/>
        <w:ind w:left="0"/>
        <w:jc w:val="both"/>
      </w:pPr>
      <w:r>
        <w:rPr>
          <w:rFonts w:ascii="Times New Roman"/>
          <w:b w:val="false"/>
          <w:i w:val="false"/>
          <w:color w:val="000000"/>
          <w:sz w:val="28"/>
        </w:rPr>
        <w:t xml:space="preserve">
      Снизу надписи "ӨНЕРКӘСІПТІК ҚАУІПСІЗДІК САЛАСЫНДАҒЫ МЕМЛЕКЕТТІК БАҚЫЛАУ ЖӘНЕ ҚАДАҒАЛАУ ИНСПЕКТОРЫ" – изображение молотка и штангенциркуля – желтого цвета. </w:t>
      </w:r>
    </w:p>
    <w:bookmarkEnd w:id="55"/>
    <w:bookmarkStart w:name="z71" w:id="56"/>
    <w:p>
      <w:pPr>
        <w:spacing w:after="0"/>
        <w:ind w:left="0"/>
        <w:jc w:val="both"/>
      </w:pPr>
      <w:r>
        <w:rPr>
          <w:rFonts w:ascii="Times New Roman"/>
          <w:b w:val="false"/>
          <w:i w:val="false"/>
          <w:color w:val="000000"/>
          <w:sz w:val="28"/>
        </w:rPr>
        <w:t>
      В нижней части нагрудного знака находится полоса желтого цвета в форме круглой ленты лицом вниз, концы которой с двух сторон обрезаны в форме равностороннего треугольника вершиной вовнутрь ленты посередине, с вписанными в нее порядковыми номерами – эмалью черного цвета 00-00 где, первые две цифры 00 – шифр ведомства или его территориальных подразделений, последующие две цифры 00 – порядковым номером, согласно журналу выдачи служебных удостоверений, нагрудных знаков, штампов и пломбиров государственным инспекторам по государственному контролю и надзору в области промышленной безопасности.</w:t>
      </w:r>
    </w:p>
    <w:bookmarkEnd w:id="56"/>
    <w:bookmarkStart w:name="z72" w:id="57"/>
    <w:p>
      <w:pPr>
        <w:spacing w:after="0"/>
        <w:ind w:left="0"/>
        <w:jc w:val="both"/>
      </w:pPr>
      <w:r>
        <w:rPr>
          <w:rFonts w:ascii="Times New Roman"/>
          <w:b w:val="false"/>
          <w:i w:val="false"/>
          <w:color w:val="000000"/>
          <w:sz w:val="28"/>
        </w:rPr>
        <w:t>
      Все изображения и надписи на нагрудном знаке рельефные, буквы и фон блестящие.</w:t>
      </w:r>
    </w:p>
    <w:bookmarkEnd w:id="57"/>
    <w:bookmarkStart w:name="z73" w:id="58"/>
    <w:p>
      <w:pPr>
        <w:spacing w:after="0"/>
        <w:ind w:left="0"/>
        <w:jc w:val="both"/>
      </w:pPr>
      <w:r>
        <w:rPr>
          <w:rFonts w:ascii="Times New Roman"/>
          <w:b w:val="false"/>
          <w:i w:val="false"/>
          <w:color w:val="000000"/>
          <w:sz w:val="28"/>
        </w:rPr>
        <w:t>
      Обратная часть нагрудного знака имеет крепление в виде винта с гайкой.</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2022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76" w:id="59"/>
    <w:p>
      <w:pPr>
        <w:spacing w:after="0"/>
        <w:ind w:left="0"/>
        <w:jc w:val="left"/>
      </w:pPr>
      <w:r>
        <w:rPr>
          <w:rFonts w:ascii="Times New Roman"/>
          <w:b/>
          <w:i w:val="false"/>
          <w:color w:val="000000"/>
        </w:rPr>
        <w:t xml:space="preserve"> Образец номерного штампа государственного инспектора</w:t>
      </w:r>
      <w:r>
        <w:br/>
      </w:r>
      <w:r>
        <w:rPr>
          <w:rFonts w:ascii="Times New Roman"/>
          <w:b/>
          <w:i w:val="false"/>
          <w:color w:val="000000"/>
        </w:rPr>
        <w:t>по государственному контролю и надзору в области промышленной безопасности</w:t>
      </w:r>
    </w:p>
    <w:bookmarkEnd w:id="59"/>
    <w:bookmarkStart w:name="z77"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48260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1"/>
    <w:p>
      <w:pPr>
        <w:spacing w:after="0"/>
        <w:ind w:left="0"/>
        <w:jc w:val="both"/>
      </w:pPr>
      <w:r>
        <w:rPr>
          <w:rFonts w:ascii="Times New Roman"/>
          <w:b w:val="false"/>
          <w:i w:val="false"/>
          <w:color w:val="000000"/>
          <w:sz w:val="28"/>
        </w:rPr>
        <w:t>
      Примечание.</w:t>
      </w:r>
    </w:p>
    <w:bookmarkEnd w:id="61"/>
    <w:bookmarkStart w:name="z79" w:id="62"/>
    <w:p>
      <w:pPr>
        <w:spacing w:after="0"/>
        <w:ind w:left="0"/>
        <w:jc w:val="both"/>
      </w:pPr>
      <w:r>
        <w:rPr>
          <w:rFonts w:ascii="Times New Roman"/>
          <w:b w:val="false"/>
          <w:i w:val="false"/>
          <w:color w:val="000000"/>
          <w:sz w:val="28"/>
        </w:rPr>
        <w:t xml:space="preserve">
      1. Штамп государственного инспектора по государственному контролю и надзору в области промышленной безопасности как ручной инструмент, для выполнения функций фиксирования событий, в виде переноса красителя на бумажные носители применяется в качестве подтверждения подписи владельца штампа – государственного инспектора по государственному контролю и надзору в области промышленной безопасности. </w:t>
      </w:r>
    </w:p>
    <w:bookmarkEnd w:id="62"/>
    <w:bookmarkStart w:name="z80" w:id="63"/>
    <w:p>
      <w:pPr>
        <w:spacing w:after="0"/>
        <w:ind w:left="0"/>
        <w:jc w:val="both"/>
      </w:pPr>
      <w:r>
        <w:rPr>
          <w:rFonts w:ascii="Times New Roman"/>
          <w:b w:val="false"/>
          <w:i w:val="false"/>
          <w:color w:val="000000"/>
          <w:sz w:val="28"/>
        </w:rPr>
        <w:t>
      2. Штамп государственного инспектора по государственному контролю и надзору в области промышленной безопасности представляет собой автоматическую оснастку цилиндрической формы, оснащенную микролифтом, на котором размещен штамп. В комплекте присутствует нижняя крышка, блокирующая корпус в сложенном виде.</w:t>
      </w:r>
    </w:p>
    <w:bookmarkEnd w:id="63"/>
    <w:bookmarkStart w:name="z81" w:id="64"/>
    <w:p>
      <w:pPr>
        <w:spacing w:after="0"/>
        <w:ind w:left="0"/>
        <w:jc w:val="both"/>
      </w:pPr>
      <w:r>
        <w:rPr>
          <w:rFonts w:ascii="Times New Roman"/>
          <w:b w:val="false"/>
          <w:i w:val="false"/>
          <w:color w:val="000000"/>
          <w:sz w:val="28"/>
        </w:rPr>
        <w:t>
      Штамп выполнен из силиконовой вставки с наличием нижеуказанного тиснения номерного штампа с выступлением от края внешней каемки цилиндрической (меньшей) емкости не более 2,5 миллиметров.</w:t>
      </w:r>
    </w:p>
    <w:bookmarkEnd w:id="64"/>
    <w:bookmarkStart w:name="z82" w:id="65"/>
    <w:p>
      <w:pPr>
        <w:spacing w:after="0"/>
        <w:ind w:left="0"/>
        <w:jc w:val="both"/>
      </w:pPr>
      <w:r>
        <w:rPr>
          <w:rFonts w:ascii="Times New Roman"/>
          <w:b w:val="false"/>
          <w:i w:val="false"/>
          <w:color w:val="000000"/>
          <w:sz w:val="28"/>
        </w:rPr>
        <w:t>
      Штемпельная "подушка" для смачивания тиснения номерного штампа красителем (мастикой) расположена во внутренней части корпуса штампа.</w:t>
      </w:r>
    </w:p>
    <w:bookmarkEnd w:id="65"/>
    <w:bookmarkStart w:name="z83" w:id="66"/>
    <w:p>
      <w:pPr>
        <w:spacing w:after="0"/>
        <w:ind w:left="0"/>
        <w:jc w:val="both"/>
      </w:pPr>
      <w:r>
        <w:rPr>
          <w:rFonts w:ascii="Times New Roman"/>
          <w:b w:val="false"/>
          <w:i w:val="false"/>
          <w:color w:val="000000"/>
          <w:sz w:val="28"/>
        </w:rPr>
        <w:t>
      Номерной штамп государственного инспектора по государственному контролю и надзору в области промышленной безопасности имеет круглую форму, диаметром 40 миллиметров.</w:t>
      </w:r>
    </w:p>
    <w:bookmarkEnd w:id="66"/>
    <w:bookmarkStart w:name="z84" w:id="67"/>
    <w:p>
      <w:pPr>
        <w:spacing w:after="0"/>
        <w:ind w:left="0"/>
        <w:jc w:val="both"/>
      </w:pPr>
      <w:r>
        <w:rPr>
          <w:rFonts w:ascii="Times New Roman"/>
          <w:b w:val="false"/>
          <w:i w:val="false"/>
          <w:color w:val="000000"/>
          <w:sz w:val="28"/>
        </w:rPr>
        <w:t>
      Внутри контура круга указывается аббревиатура ведомства или его территориальных подразделений.</w:t>
      </w:r>
    </w:p>
    <w:bookmarkEnd w:id="67"/>
    <w:bookmarkStart w:name="z85" w:id="68"/>
    <w:p>
      <w:pPr>
        <w:spacing w:after="0"/>
        <w:ind w:left="0"/>
        <w:jc w:val="both"/>
      </w:pPr>
      <w:r>
        <w:rPr>
          <w:rFonts w:ascii="Times New Roman"/>
          <w:b w:val="false"/>
          <w:i w:val="false"/>
          <w:color w:val="000000"/>
          <w:sz w:val="28"/>
        </w:rPr>
        <w:t>
      Номер штампа 00-00, где:</w:t>
      </w:r>
    </w:p>
    <w:bookmarkEnd w:id="68"/>
    <w:bookmarkStart w:name="z86" w:id="69"/>
    <w:p>
      <w:pPr>
        <w:spacing w:after="0"/>
        <w:ind w:left="0"/>
        <w:jc w:val="both"/>
      </w:pPr>
      <w:r>
        <w:rPr>
          <w:rFonts w:ascii="Times New Roman"/>
          <w:b w:val="false"/>
          <w:i w:val="false"/>
          <w:color w:val="000000"/>
          <w:sz w:val="28"/>
        </w:rPr>
        <w:t xml:space="preserve">
      первые две цифры 00 – шифр ведомства или его территориальных подразделений; </w:t>
      </w:r>
    </w:p>
    <w:bookmarkEnd w:id="69"/>
    <w:bookmarkStart w:name="z87" w:id="70"/>
    <w:p>
      <w:pPr>
        <w:spacing w:after="0"/>
        <w:ind w:left="0"/>
        <w:jc w:val="both"/>
      </w:pPr>
      <w:r>
        <w:rPr>
          <w:rFonts w:ascii="Times New Roman"/>
          <w:b w:val="false"/>
          <w:i w:val="false"/>
          <w:color w:val="000000"/>
          <w:sz w:val="28"/>
        </w:rPr>
        <w:t>
      последующие две цифры 00 – порядковые номера удостоверения государственного инспектора по государственному контролю и надзору в области промышленной безопасности, согласно журналу выдачи служебных удостоверений, нагрудных знаков, штампов и пломбиров государственным инспекторам по государственному контролю и надзору в области промышленной безопасности.</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2022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90" w:id="71"/>
    <w:p>
      <w:pPr>
        <w:spacing w:after="0"/>
        <w:ind w:left="0"/>
        <w:jc w:val="left"/>
      </w:pPr>
      <w:r>
        <w:rPr>
          <w:rFonts w:ascii="Times New Roman"/>
          <w:b/>
          <w:i w:val="false"/>
          <w:color w:val="000000"/>
        </w:rPr>
        <w:t xml:space="preserve"> Образец пломбира государственного инспектора</w:t>
      </w:r>
      <w:r>
        <w:br/>
      </w:r>
      <w:r>
        <w:rPr>
          <w:rFonts w:ascii="Times New Roman"/>
          <w:b/>
          <w:i w:val="false"/>
          <w:color w:val="000000"/>
        </w:rPr>
        <w:t>по государственному контролю и надзору в области промышленной безопасности</w:t>
      </w:r>
    </w:p>
    <w:bookmarkEnd w:id="71"/>
    <w:bookmarkStart w:name="z9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Примечание.</w:t>
      </w:r>
    </w:p>
    <w:bookmarkEnd w:id="73"/>
    <w:bookmarkStart w:name="z93" w:id="74"/>
    <w:p>
      <w:pPr>
        <w:spacing w:after="0"/>
        <w:ind w:left="0"/>
        <w:jc w:val="both"/>
      </w:pPr>
      <w:r>
        <w:rPr>
          <w:rFonts w:ascii="Times New Roman"/>
          <w:b w:val="false"/>
          <w:i w:val="false"/>
          <w:color w:val="000000"/>
          <w:sz w:val="28"/>
        </w:rPr>
        <w:t>
      1. Пломбир государственного инспектора по государственному контролю и надзору в области промышленной безопасности имеет круглую форму диаметром 10 миллиметров.</w:t>
      </w:r>
    </w:p>
    <w:bookmarkEnd w:id="74"/>
    <w:bookmarkStart w:name="z94" w:id="75"/>
    <w:p>
      <w:pPr>
        <w:spacing w:after="0"/>
        <w:ind w:left="0"/>
        <w:jc w:val="both"/>
      </w:pPr>
      <w:r>
        <w:rPr>
          <w:rFonts w:ascii="Times New Roman"/>
          <w:b w:val="false"/>
          <w:i w:val="false"/>
          <w:color w:val="000000"/>
          <w:sz w:val="28"/>
        </w:rPr>
        <w:t>
      На одной стороне пломбированной плашки пломбиратора остается следующий оттиск (рисунок 1):</w:t>
      </w:r>
    </w:p>
    <w:bookmarkEnd w:id="75"/>
    <w:bookmarkStart w:name="z95" w:id="76"/>
    <w:p>
      <w:pPr>
        <w:spacing w:after="0"/>
        <w:ind w:left="0"/>
        <w:jc w:val="both"/>
      </w:pPr>
      <w:r>
        <w:rPr>
          <w:rFonts w:ascii="Times New Roman"/>
          <w:b w:val="false"/>
          <w:i w:val="false"/>
          <w:color w:val="000000"/>
          <w:sz w:val="28"/>
        </w:rPr>
        <w:t>
      надпись аббревиатуры ведомства или территориальных подразделений, где необходимо указать территориальную принадлежность государственного инспектора по государственному контролю и надзору в области промышленной безопасности.</w:t>
      </w:r>
    </w:p>
    <w:bookmarkEnd w:id="76"/>
    <w:bookmarkStart w:name="z96" w:id="77"/>
    <w:p>
      <w:pPr>
        <w:spacing w:after="0"/>
        <w:ind w:left="0"/>
        <w:jc w:val="both"/>
      </w:pPr>
      <w:r>
        <w:rPr>
          <w:rFonts w:ascii="Times New Roman"/>
          <w:b w:val="false"/>
          <w:i w:val="false"/>
          <w:color w:val="000000"/>
          <w:sz w:val="28"/>
        </w:rPr>
        <w:t>
      На второй стороне пломбированной плашки того же пломбиратора остается следующий оттиск (рисунок 2):</w:t>
      </w:r>
    </w:p>
    <w:bookmarkEnd w:id="77"/>
    <w:bookmarkStart w:name="z97" w:id="78"/>
    <w:p>
      <w:pPr>
        <w:spacing w:after="0"/>
        <w:ind w:left="0"/>
        <w:jc w:val="both"/>
      </w:pPr>
      <w:r>
        <w:rPr>
          <w:rFonts w:ascii="Times New Roman"/>
          <w:b w:val="false"/>
          <w:i w:val="false"/>
          <w:color w:val="000000"/>
          <w:sz w:val="28"/>
        </w:rPr>
        <w:t>
      надпись аббревиатуры ведомства – "КПБ МЧС РК".</w:t>
      </w:r>
    </w:p>
    <w:bookmarkEnd w:id="78"/>
    <w:bookmarkStart w:name="z98" w:id="79"/>
    <w:p>
      <w:pPr>
        <w:spacing w:after="0"/>
        <w:ind w:left="0"/>
        <w:jc w:val="both"/>
      </w:pPr>
      <w:r>
        <w:rPr>
          <w:rFonts w:ascii="Times New Roman"/>
          <w:b w:val="false"/>
          <w:i w:val="false"/>
          <w:color w:val="000000"/>
          <w:sz w:val="28"/>
        </w:rPr>
        <w:t>
      Обе пломбированные плашки пломбиратора оставляют оттиск выпуклого типа на пломбе.</w:t>
      </w:r>
    </w:p>
    <w:bookmarkEnd w:id="79"/>
    <w:bookmarkStart w:name="z99" w:id="80"/>
    <w:p>
      <w:pPr>
        <w:spacing w:after="0"/>
        <w:ind w:left="0"/>
        <w:jc w:val="both"/>
      </w:pPr>
      <w:r>
        <w:rPr>
          <w:rFonts w:ascii="Times New Roman"/>
          <w:b w:val="false"/>
          <w:i w:val="false"/>
          <w:color w:val="000000"/>
          <w:sz w:val="28"/>
        </w:rPr>
        <w:t>
      2. С помощью знаков № 00-00 устанавливается территориальная и индивидуальная принадлежность государственного инспектора по государственному контролю и надзору в области промышленной безопасности.</w:t>
      </w:r>
    </w:p>
    <w:bookmarkEnd w:id="80"/>
    <w:bookmarkStart w:name="z100" w:id="81"/>
    <w:p>
      <w:pPr>
        <w:spacing w:after="0"/>
        <w:ind w:left="0"/>
        <w:jc w:val="both"/>
      </w:pPr>
      <w:r>
        <w:rPr>
          <w:rFonts w:ascii="Times New Roman"/>
          <w:b w:val="false"/>
          <w:i w:val="false"/>
          <w:color w:val="000000"/>
          <w:sz w:val="28"/>
        </w:rPr>
        <w:t>
      Номер пломбира 00-00 где, первые две цифры 00 – шифр ведомства или его территориальных подразделений, последующие две цифры 00 – порядковые номера, согласно журналу выдачи служебных удостоверений, нагрудных знаков, штампов и пломбиров государственным инспекторам по государственному контролю и надзору в области промышленной безопасности.</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