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39ca" w14:textId="39f3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17 июля 2014 года № 439 "Об утверждении Правил организации деятельности Центров оперативного управления и дежурных частей органов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августа 2022 года № 695. Зарегистрирован в Министерстве юстиции Республики Казахстан 24 августа 2022 года № 29249. Утратил силу приказом Министра внутренних дел Республики Казахстан от 20 сентября 2024 года № 706.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20.09.2024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июля 2014 года №439 "Об утверждении Правил организации деятельности Центров оперативного управления и дежурных частей органов внутренних дел Республики Казахстан" (зарегистрирован в Реестре государственной регистрации нормативных правовых актов за № 9697)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Центров оперативного управления и дежурных частей органов внутренних дел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73 Правил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наличие специальных помещений, комнат для разбирательства, их соответствие предъявляемым требованиям и соблюдение порядка содержания задержанных и доставленных лиц, согласно Закона Республики Казахстан "О порядке и условиях содержания лиц в специальных учреждениях, обеспечивающих временную изоляцию от общества";"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Штаб-Департаменту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 и Штаб-Департамент Министерства внутренних дел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