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c4aa" w14:textId="ca5c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23 августа 2022 года № 292/НҚ. Зарегистрирован в Министерстве юстиции Республики Казахстан 24 августа 2022 года № 29243. Утратил силу приказом Заместителя Премьер-Министра – Министра искусственного интеллекта и цифрового развития Республики Казахстан от 31 декабря 2025 года № 703/НҚ.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703/НҚ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 (зарегистрирован в Реестре государственной регистрации нормативных правовых актов за № 17437)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международного технологического парка "Астана Хаб",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деятельности международного технологического парка "Астана Хаб"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информатизации" и определяют порядок деятельности международного технологического парка "Астана Хаб" (далее – Технопарк).";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 функциям Технопарка относятся: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услуг акселерации, технологического бизнес-инкубирования участникам Технопарка;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по проведению маркетинговых и иных мероприятий для участников Технопарка;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проведению консультационных, информационных, аналитических, образовательных мероприятий для стимулирования развития участников Технопарка;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 международными организациями, иностранными партнерами с целью привлечения информационных, образовательных и финансовых ресурсов для стимулирования развития участников Технопарка, изучения международного опыта и обмена знаниями;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 потенциальных инвесторов для реализации промышленно-инновационных проектов в области информационно-коммуникационных технологий участников Технопарка;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приглашений, ходатайств на получение иностранцами и лицами без гражданства виз для прохождения обучения по программам Технопарка, работников участника Технопарка;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нерезидентов и резидентов Республики Казахстан для участия в Технопарке;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участников Технопарка и выдача соответствующих подтверждающих документов;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жилья и создание условий для проживания лицам, проходящим акселерацию в Технопарке;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содействия в проведении и организации мероприятий, направленных на развитие инноваций в корпоративном секторе в целях совершенствования взаимодействия между участниками Технопарка;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подготовки квалифицированных кадров в области информационно-коммуникационных технологий в соответствии с законодательством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финансирование промышленно-инновационных проектов участников Технопарка в области информационно-коммуникационных технологий;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создание инвестиционных фондов или принятие долевого участия в инвестиционных фондах.";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Оказание услуг по проведению образовательных мероприятий для организации подготовки квалифицированных кадров в области информационно-коммуникационных технологий (далее – ИКТ), предусмотренных подпунктами 3) и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Технопарк осуществляет, в соответствии с параграфом 10 настоящих Правил и внутренними документами Технопарка.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Поиск потенциальных инвесторов для реализации промышленно-инновационных проектов в области ИКТ осуществляется следующими способами: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отечественных и зарубежных инвесторов;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проведение мероприятий по демонстрации промышленно-инновационных проектов в области ИКТ;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 по коммерческой реализации и (или) передача интеллектуальной собственности по отечественным разработкам в области ИКТ по договору о передаче или предоставлении исключительных (имущественных) прав;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и поддержание постоянных связей со средствами массовой информации в целях маркетингового продвижения деятельности Технопарка;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договорных отношений с зарубежными юридическими и физическими лицами, необходимых для деятельности Технопарка;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проведении отечественных мероприятий в области ИКТ и проектов (выставки, форумы и конференции) и участие в зарубежных мероприятиях, в том числе путем выделения финансовых средств.";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регистрации в качестве участника Технопарка заявителю необходимо соответствовать следующим требованиям: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юридическим лицом;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 момент подачи заявления на участие в Технопарке филиалов, кроме представительств;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относиться к организациям, реализующим (реализовавшим) инвестиционный приоритетный проект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а также инвестиционный стратегический проект по инвестиционным контрактам, заключенным до 1 января 2015 года;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являться юридическим лицом, пятьдесят и более процентов акций (доли участия в уставном капитале) которого прямо или косвенно принадлежат государству, национальным управляющим холдингам, национальным холдингам и национальным компаниям или их дочерним организациям;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являться недропользователем или участником специальной экономической зоны;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являться плательщиком акцизов в соответствии со статьей 461 Кодекса Республики Казахстан "О налогах и других обязательных платежах в бюджет (Налоговый кодекс)" (далее - Кодекс);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один и (или) несколько приоритетных видов деятельности в области ИКТ, а также в рамках одного приоритетного вида деятельности осуществлять одну и (или) несколько предусмотренных в нем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области ИКТ, утвержденным приказом Министра цифрового развития, оборонной и аэрокосмической промышленности Республики Казахстан от 11 апреля 2019 года № 37/НҚ (зарегистрированный в Реестре государственной регистрации нормативных правовых актов за № 18523) (далее - Перечень приоритетных видов деятельности в области ИКТ).";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 заявлению на участие в Технопарке прикрепляются следующие документы: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лиц-резидентов - справка о государственной регистрации (перерегистрации) юридического лица;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электронные копии документов, подтверждающие полномочия лица, действующего от имени заявителя при подаче заявления на участие в Технопарке, если такое лицо назначено заявителем;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бизнес-план проекта (проектов), содержащий необходимые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отсутствии (наличии) задолженности, учет по которым ведется в налоговых органах, не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выданная не ранее чем за десять календарных дней, предшествующих дате подачи заявления на участие в Технопарке;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местонахождение, где заявитель планирует осуществлять деятельность (копии договоров аренды, безвозмездного пользования имуществом, доверительного управления имуществом, нотариально засвидетельствованное согласие физического лица о предоставлении помещения для места нахождения юридического лица). При изменении местонахождения заявитель незамедлительно уведомляет об этом Технопарк;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количестве планируемых к привлечению нерезидентов и резидентов для реализации проекта (предполагаемое количество и срок).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случае изменения и (или) дополнения вида деятельности, осуществляемого участником Технопарка в рамках Перечня приоритетных видов деятельности в области ИКТ, участник Технопарка направляет в электронной форме заявление об изменении и (или) дополнении вида деятельности с прикреплением Бизнес-плана, заполняемое на интернет-ресурсе Технопарка. Решение об изменении и (или) дополнении вида деятельности принимается Комиссией по отбору участников Технопарка (далее - Комиссия) в течение десяти рабочих дней с момента поступления заявления об изменении и (или) дополнении вида деятельности от Технопарка.";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случае полноты сведений, содержащихся в заявлении на участие в Технопарке, Технопарк направляет его на рассмотрение Комиссии, Положение и состав Комиссии определяется Технопарком.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представителей государственных органов и (или) специалистов в области IT-технологий с соответствующей квалификацией специалистов и (или) имеющих опыт работы в области ИКТ более пяти лет, а также в состав Комиссии привлекаются международные эксперты.";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Участнику в течение трех рабочих дней со дня подписания договора об условиях деятельности участника Технопарка выдается свидетельство о регистрации участника в Технопарке по форме, согласно приложению 1 к настоящим Правилам.";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Сведения об участнике Технопарка, с которым заключен договор об условиях деятельности участника Технопарка, в течение трех рабочих дней включаются в Перечень участников Технопарка.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Список участников размещается на интернет-ресурсе Технопарка.";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Технопарк обеспечивает участнику условия для осуществления промышленно-инновационных проектов в области ИКТ в соответствии с настоящими Правилами.";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Заявление на продление срока участия в Технопарке подается в Технопарк не позднее десяти рабочих дней до окончания срока участия. 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подачи срока заявления на продление срока участия в Технопарке, заявитель проходит регистрацию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Технопарк предоставляет свидетельство о продлении срока участия в Технопарке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В случаях предусмотренных подпунктами 1), 2), 5) и 6)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Технопарк выносит на рассмотрение Комиссии вопрос о досрочном прекращении участия участника в Технопарке.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 наличии оснований, предусмотренных подпунктами 1), 2), 5) и 6) пункта 39 настоящих Правил, принимает решение о досрочном прекращении участия в Технопарке.";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Акселерация предусматривает программу развития промышленно-инновационных проектов в области ИКТ, где участникам программ доступны образовательные курсы, обучение от трекеров (наставников), консультации экспертов.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Технологическое бизнес-инкубирование предусматривает программу поддержки промышленно-инновационных проектов в области ИКТ участников Технопарка на начальном этапе их функционирования, которая включает в себя услуги по предоставлению помещений, оборудования, ведению бухгалтерского учета, юридическому, информационному и консультационному сопровождению, привлечению инвестиций, управлению проектами, а также иных услуг, необходимых для реализации промышленно-инновационных проектов в области ИКТ.";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К электронному заявлению на получение услуг прилагаются следующие сведения: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проекта, направление проекта, краткое описание проекта с ожидаемыми результатами проекта;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заявителя: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и страна;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стадия готовности проекта (продукта), применяемые технологии, проблема, которую решает продукт, бизнес-модель проекта, срок существования проекта;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участников проекта, вовлеченность команды в проект;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ссылка на презентацию проекта;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потребностей и ожиданий от Технопарка;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налогоплательщика, зарегистрированного в соответствии со статьей 74 Кодекса – сведения об отсутствии (наличии) задолженности, учет по которым ведется в налоговых органах, не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выданная не ранее чем за десять календарных дней, предшествующих дате подачи заявления на участие в Технопарке.";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Лица, заселяются в предоставленное жилье на основании заключенного договора с Технопарком и обеспечивают сохранность жилья и общего имущества в соответствии с жилищным законодательством Республики Казахстан.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Лица, исключенные от прохождения акселерации, освобождают и передают Технопарку жилье в течение двух рабочих дней по акту приема-передачи.";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10 следующего содержания: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Порядок проведения образовательных мероприятий для организации подготовки квалифицированных кадров в области ИКТ.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Технопарк осуществляет услуги по проведению образовательных мероприятий для организации подготовки квалифицированных кадров в области ИКТ в соответствии с подпунктом 3) и 11) пункта 3 настоящих Правил.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Технопарк объявляет о начале и об окончании приема заявлений на участие в обучении физических лиц в области ИКТ от заявителей, в средствах массовой информации и посредством интернет-ресурса Технопарка.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Заявитель направляет заявление на участие в обучении физических лиц в области ИКТ в электронной форме на интернет-ресурсе Технопарка с прикреплением следующих документов: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силлабусы курсов, утвержденные первым руководителем заявителя (содержащие наименование курсов и их подробное описание: план обучения по неделям и академическим часам, продолжительность, критерии отбора студентов и стоимость курса);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создание франшизы, продажу франшизы между франчайзером и франчайзи, зарегистрированные в соответствии с законодательством Республики Казахстан (при наличии);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права на использование зарубежной методологии обучения (при наличии);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о передаче правообладателем исключительных прав на курс заявителю (при наличии);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стажировку, трудоустройство выпускников в компаниях в сфере ИКТ (при наличии);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право владения, пользования, распоряжения помещением, пригодного для проведения занятий, на территории Республики Казахстан (при наличии).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Заявление на участие в обучении физических лиц в области ИКТ и прилагаемые к нему документы направляются на государственном или русском, либо на английском языках. При предоставлении документов на английском языке Технопарк при необходимости обеспечивает их перевод на государственный или русский язык.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Заявитель обеспечивает полноту и достоверность представленных документов, исходных данных, расчетов, обоснований, содержащихся в заявлении на участие в обучении физических лиц в области ИКТ.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Технопарк в течение десяти рабочих дней со дня направления заявления на участие в обучении физических лиц в области ИКТ рассматривает его на полноту сведений.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Технопарк отказывает заявителю, при: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налоговой задолженности и задолженности по пенсионным, профессиональным пенсионным взносам и социальным отчислениям в размере, превышающем шестикратный месячный расчетный показатель, установленный на соответствующий финансовый год законом о республиканском бюджете;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установлении факта представления недостоверной информации;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установлении факта, что заявитель подлежит процедуре банкротства либо ликвидации;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установлении факта учета в реестрах недобросовестных участников закупок;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установлении факта учета в Едином реестре должников, размещенном на официальном интернет-ресурсе уполномоченного органа в соответствии со статьей 36 Закона Республики Казахстан "Об исполнительном производстве и статусе судебных исполнителей";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продолжительности курсов в области ИКТ менее шести месяцев;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отсутствии подробного плана обучения по курсам в области ИКТ;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отсутствии интернет-ресурса с информацией об участнике Технопарка.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предоставлении полных сведений, содержащихся в заявлении на участие в обучении физических лиц в области ИКТ, Технопарк направляет его на рассмотрение Независимой комиссии по отбору кандидатов (далее - Независимая комиссия), определяемой Технопарком. Независимая комиссия состоит из представителей Технопарка, государственных органов и (или) специалистов в области IT-технологий и образования с соответствующей квалификацией, а также в состав Комиссии привлекаются международные эксперты.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предоставлении неполных сведений, содержащихся в заявлении на участие в обучении физических лиц в области ИКТ, Технопарк не позднее десяти рабочих дней со дня направления заявления на участие в обучении физических лиц в области ИКТ направляет заявителю уведомление, с указанием замечаний.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Устранение замечаний осуществляется заявителем в срок не позднее десяти рабочих дней со дня их получения.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Технопарк с момента устранения замечаний направляет заявление на участие в обучении физических лиц в области ИКТ на рассмотрение Независимой комиссии.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Независимая комиссия заслушивает презентации заявителей и принимает решение путем голосования о допуске к участию в обучении физических лиц и количестве квот или об отказе в участии.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Технопарк определяет и использует расчетный механизм определения количества квот участникам Технопарка для обучения физических лиц в области ИКТ для дальнейшего рассмотрения Независимой комиссией.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Технопарк направляет заявителю решение Независимой комиссии о допуске к участию в обучении физических лиц или мотивированный отказ в течение пяти рабочих дней со дня принятия такого решения по контактам, указанным в заявлении на участие в обучении физических лиц в области ИКТ.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положительном решении Независимой комиссии по итогам рассмотрения заявления на участие в обучении физических лиц в области ИКТ, Технопарк в течение десяти рабочих дней заключает с заявителем договор об участии в обучении физических лиц в области ИКТ, определяемый Технопарком. 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Перечень физических лиц, претендующих на прохождение обучения в области ИКТ, определяется заявителем самостоятельно. Заявитель обеспечивает проведение обучения физических лиц.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Порядок приема заявлений на участие в обучении физических лиц в области ИКТ от технологических компаний, являющихся участниками Технопарка и критерии их отбора для участия в обучении физических лиц в области ИКТ определяется внутренними документами Технопарка."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отрасли информационных технологий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9" w:id="10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3" w:id="10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6" w:id="10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9" w:id="10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292/НҚ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"Астана Хаб"</w:t>
            </w:r>
          </w:p>
        </w:tc>
      </w:tr>
    </w:tbl>
    <w:bookmarkStart w:name="z15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необходимые к описанию в бизнес-плане проекта (проектов)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сведений, необходимых к описанию в бизнес-плане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(проектов) и его 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владения проектом (проектами) (собственная разработка и/или лицензия)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разработчике / авторе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готовности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эффективности (KPI)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проекта (проектов) (архитектура, структура, применяемые 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планируемых расходов на реализацию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 и ожидаемая выручка (доход) (указывается на период срока реализации бизнес-плана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Клиенты/потенциальные клиенты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мероприятий, необходимый для реализации проекта (проектов) (описание конкретных мероприятий (шагов) необходимых для реализации и развития проекта). Срок реализации бизнес-плана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предлагаемых в рамках проекта товаров, работ, услуг, имущественных прав и ежегодный объем предполагаемых продаж (указывается на период срока реализации бизнес-плана проекта (проектов*)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реализации проекта (проектов) (общественная значимость и эффект от успешной реализации)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патентно-лицензионной защите, авторских правах, торговых знаках и других объектах интеллектуальной собственности (при наличии)</w:t>
            </w:r>
          </w:p>
        </w:tc>
      </w:tr>
    </w:tbl>
    <w:bookmarkStart w:name="z1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планируемом осуществлении нескольких приоритетных видов деятельности в области информационно-коммуникационных технологий, заявитель отражает в бизнес-плане все проекты в рамках каждого вида деятельности.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