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2789" w14:textId="7f1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18 августа 2022 года № 33. Зарегистрирован в Министерстве юстиции Республики Казахстан 23 августа 2022 года № 29226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11.09.2022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по чрезвычайным ситуациям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сентября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министірінің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33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чрезвычайным ситуациям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мая 2021 года № 216 "Об утверждении перечня специальностей для удовлетворения потребностей в кадрах с учетом кадрового планирования в органах гражданской защиты" (зарегистрирован в Реестре государственной регистрации нормативных правовых актов № 22811).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285 "Об утверждении Правил формирования и работы дисциплинарной комиссии в органах гражданской защиты" (зарегистрирован в Реестре государственной регистрации нормативных правовых актов № 23130).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июня 2021 года № 290 "Об утверждении Правил проведения служебного расследования в органах гражданской защиты" (зарегистрирован в Реестре государственной регистрации нормативных правовых актов № 23067).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июля 2021 года № 329 "Об утверждении Правил и условий привлечения к дисциплинарной ответственности сотрудников органов гражданской защиты" (зарегистрирован в Реестре государственной регистрации нормативных правовых актов № 23428).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июля 2021 года № 352 "Об утверждении Правил применения поощрений к сотрудникам органов гражданской защиты" (зарегистрирован в Реестре государственной регистрации нормативных правовых актов № 23686).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августа 2021 года № 370 "Об утверждении Правил прохождения службы сотрудниками, находящимися в распоряжении органов гражданской защиты" (зарегистрирован в Реестре государственной регистрации нормативных правовых актов № 23870).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августа 2021 года № 371 "Об утверждении Правил исключения сотрудников из кадров органов гражданской защиты, прекративших службу в органах гражданской защиты" (зарегистрирован в Реестре государственной регистрации нормативных правовых актов № 23869).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августа 2021 года № 382 "Об утверждении Правил присвоения внеочередных специальных званий сотрудникам органов гражданской защиты" (зарегистрирован в Реестре государственной регистрации нормативных правовых актов № 23998).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августа 2021 года № 384 "Об утверждении Правил отбора и осуществления предварительного изучения кандидатов, принимаемых на службу (учебу) в органы гражданской защиты" (зарегистрирован в Реестре государственной регистрации нормативных правовых актов № 23932).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августа 2021 года № 412 "Об утверждении Правил и условий внеконкурсного занятия должностей в органах гражданской защиты" (зарегистрирован в Реестре государственной регистрации нормативных правовых актов № 24183).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августа 2021 года № 413 "Об утверждении Перечня должностей старшего и высшего начальствующего состава в органах гражданской защиты, замещаемых на конкурсной основе, Правил проведения конкурса и стажировки для лиц, впервые поступающих на службу в органы гражданской защиты" (зарегистрирован в Реестре государственной регистрации нормативных правовых актов № 24173).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461 "Об утверждении Правил формирования и работы с ведомственным банком данных кандидатов на службу в органы гражданской защиты" (зарегистрирован в Реестре государственной регистрации нормативных правовых актов № 24516).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сентября 2021 года № 464 "Об утверждении Правил размещения в ведомственных информационно-справочных системах сведений о вакантных руководящих должностях и требований, предъявляемых к кандидатам на их замещение" (зарегистрирован в Реестре государственной регистрации нормативных правовых актов № 24505).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ноября 2021 года № 557 "Об утверждении системы и критериев карьерного роста сотрудников органов гражданской защиты" (зарегистрирован в Реестре государственной регистрации нормативных правовых актов № 25487).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декабря 2021 года № 586 "О внесении изменения в приказ Министра по чрезвычайным ситуациям Республики Казахстан от 18 мая 2021 года № 216 "Об утверждении перечня специальностей для удовлетворения потребностей в кадрах с учетом кадрового планирования в органах гражданской защиты"" (зарегистрирован в Реестре государственной регистрации нормативных правовых актов № 25902).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