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fa20" w14:textId="d45f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22 августа 2022 года № 265 и Заместителя Премьер-Министра - Министра финансов Республики Казахстан от 22 августа 2022 года № 871. Зарегистрирован в Министерстве юстиции Республики Казахстан 23 августа 2022 года № 29220.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пунктом 2 статьи 22 Закона Республики Казахстан "О национальной безопасности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маточного поголовья крупного рогатого скота (код единой товарной номенклатуры внешнеэкономической деятельности Евразийского экономического союза 0102) и маточного поголовья мелкого рогатого скота (код единой товарной номенклатуры внешнеэкономической деятельности Евразийского экономического союза 0104).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20.12.2022 № 430 и Заместителя Премьер-Министра - Министра финансов РК от 21.12.2022 № 1303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Заместитель Премьер-Министра -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сельского 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__________Е. Карашукеев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