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b7f2" w14:textId="391b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31 декабря 2019 года № 714 "Об утверждении профессионального стандарта "Содействие занятости (центр занятости)"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августа 2022 года № 318. Зарегистрирован в Министерстве юстиции Республики Казахстан 23 августа 2022 года № 29212. Утратил силу приказом Министра труда и социальной защиты населения РК от 28.06.2024 №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2019 года № 714 "Об утверждении профессионального стандарта "Содействие занятости (центр занятости)" (зарегистрирован Реестре государственной регистрации нормативных правовых актов за № 19810),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2-1 статьи 117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профессиональном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"Содействие занятости (центр занятости)",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"Содействие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 занятости)"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"Руководитель структурного подразделения (отдела, сектора) ЦЗН"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сектора) ЦЗН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(социальное, экономическое, юридическое) и стаж работы на должностях в организациях социальной защиты населения или соответствующего профиля не менее 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(социальное, экономическое, юридическое)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деятельностью структурного подразделения ЦЗН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Организация работы по предоставлению услуг в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оценку состояния и прогноз развития занятости населения, информировать население о состоянии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реализации активных мер содействия занятости с учетом различных групп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работы: по взаимодействию с работодателями; по содействию в трудоустройстве соискателей, в том числе, для которых устанавливаются квоты для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работы по оказанию мер социальной защиты от безработицы и обеспечения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работы по проведению информационно-разъяснительной работы и предоставлению консультационных услуг по вопросам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деловые переговоры и использовать приемы публичных выступлений, устанавливать деловые отношения с социальными партнерами с целью организации информирования населения об услугах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мониторинг и контроль за ходом реализации договора об аутсорсинге услуг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прием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новейшую технику и технологии, прогрессивные формы управления и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Решать вопросы по созданию безопасных и здоровых условий труда для специалистов ЦЗН, соблюдению благоприятной психологической атмосферы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работы по укреплению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Контролировать качество оказываемых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года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2021 года № 728 "Об утверждении национального проекта по развитию предпринимательства на 2021 – 2025 годы"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 (зарегистрирован в Реестре государственной регистрации нормативных правовых актов под № 11426).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правила ее ведения" (зарегистрирован в Реестре государственной регистрации нормативных правовых актов под № 14056).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15858).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Казахстан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256 "Об утверждении типовой формы договора об аутсорсинге услуг в сфере занятости населения" (зарегистрирован в Реестре государственной регистрации нормативных правовых актов под № 17186).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ВУЗах" (зарегистрирован в Реестре государственной регистрации нормативных правовых актов под № 17800).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под № 17810).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февраля 2019 года № 92 "Об утверждении Правил организации сопровождения государственного информационного портала "Электронная биржа труда" (зарегистрирован в Реестре государственной регистрации нормативных правовых актов под № 18343).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Республики Казахстан в области охраны труда и техники безопасности, пожарной безопасности и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Профиль, специализация и особенности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Функции автоматизированных информационных систем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Перспективы развития и структурные изменения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Мониторинг и контроль эффективности действий специалистов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 анализ эффективности деятельности специалистов по оказанию услуг населению по вопросам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аттестацию специалистов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за исполнением специалистами их должностных инструкций, исполнения документов по качеству и срокам.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1041 "Об утверждении Правил и условий проведения аттестации гражданских служащих в области здравоохранения и социально-трудовой сфере" (зарегистрирован в Реестре государственной регистрации нормативных правовых актов под № 12666).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правовые акты Республики Казахстан в области охраны труда и техники безопасности, пожарной безопасности и санитарно-гигиенических норм.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ориентация на клиента, эмоциональная отзывчивость, стрессоустойчивость, ориентация на результат, наставничество,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ЦЗН (первый руководитель учреждения, организации и предприятия)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работе с соискателями"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соискателями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техническое и профессиональное образование, без предъявления требований к стажу работы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образование и стаж работы в системе занятости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образование и стаж работы в сфере занятости населения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образование и стаж работы в сфере занятости населения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регистрация лиц, обратившихся в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потребности лиц, обратившихся в ЦЗН, проявляя уважение к соискателю, внимательно слушая и реагируя на потребности соискателя, причины его обращения в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взаимопонимание с лицами, обратившимися в ЦЗН: поддерживать беседу в атмосфере открытости, доверия и формировать у соискателя позитивное настроение, мотивировать на совместную деятельность по поиску подходящей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определять степень нуждаемости соискателя в содействии в трудоустройстве с учетом его предыдущего опыта работы, карьерного ожидания и предпочтения.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первичную проверку и анализ документов от соискателя с целью регистрации соискателей в качестве: лиц, ищущих работу,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распределять соискателей по категориям исходя из предполагаемой длительности периода безработицы.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Обладать навыками работы посредством информационно-коммуникационных технологий и умением использовать информационные системы социально-трудовой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правила ее ведения" (зарегистрирован в Реестре государственной регистрации нормативных правовых актов под № 14056).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вакансий (подходящей работы)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профессию (должность) соискателя, уровень его профессиональной подготовки и квалификации, опыта и навыков работы, уровень заработной платы, режима рабочего времени, а также соответствие соискателя другим требованиям и условиям, установленным работодателями для вакансии.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 соискателю требования работодателя языком, доступным для понимания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Взаимодействие с частным агентством занятости по вопросам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сопоставлять требования работодателя с ожиданиями соискателя при предложении соискателю подходящей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переговоры с работодателями при трудоустройстве соискателя на заявленную вакансию.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правила ее ведения" (зарегистрирован в Реестре государственной регистрации нормативных правовых актов под № 14056).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255 "Об утверждении Правил организации и финансирования аутсорсинга услуг в сфере занятости населения" (зарегистрирован в Реестре государственной регистрации нормативных правовых актов под № 17193).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256 "Об утверждении типовой формы договора об аутсорсинге услуг в сфере занятости населения" (зарегистрирован в Реестре государственной регистрации нормативных правовых актов под № 17186).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258 "Об утверждении перечня услуг, предлагаемых в рамках аутсорсинга услуг в сфере занятости населения" (зарегистрирован в Реестре государственной регистрации нормативных правовых актов под № 17170).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Оценка эффективности мероприятий активных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и анализ проделанной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лиц, обратившихся в ЦЗН, для получения консультации, информации и за содействием в трудовом посредничестве.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мероприятиям реализации активных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соответствующую документацию в области активных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260 "Об утверждении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мест" (зарегистрирован в Реестре государственной регистрации нормативных правовых актов под № 17198).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 "Об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7 сентября 2020 года № 34 "Об утверждении статистических форм общегосударственных статистических наблюдений по статистике труда и занятости и инструкций по их заполнению" (зарегистрирован в Реестре государственной регистрации нормативных правовых актов за № 21183).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эффективности мероприятий активных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документацию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информационно-разъяснительной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соискателей по вопросам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соискателей о государственных мерах содействия занятости населения и услугах, оказываемых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в доступной форме, на языке, понятом соискателям о возможности участия в активных мерах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сентября 2018 года № 583 "Об утверждении Дорожной карты по обеспечению занятости и социализации молодежи NEET в возрасте от 18 до 29 лет, в том числе выпускников 2018 года".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2021 года № 728 "Об утверждении национального проекта по развитию предпринимательства на 2021 – 2025 годы".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5757).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 (зарегистрирован в Реестре государственной регистрации нормативных правовых актов под № 11426).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15858).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ВУЗах" (зарегистрирован в Реестре государственной регистрации нормативных правовых актов под № 17800).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под № 17810).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7 февраля 2022 года № 47 "Об утверждении Правил организации и финансирования мер по содействию предпринимательской инициативе" (зарегистрирован в Реестре государственной регистрации нормативных правовых актов за № 26747).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Оценка эффективности мероприятий активных мер содействия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соискателя, ориентация на результат, стрессоустойчивость, эмоциональная отзывчивость, терпимость, способность анализировать и сопоставлять,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сектора) ЦЗН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ЦЗН Специалист структурного подразделения (отдела, сектора, группы) ЦЗН Aссистент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работе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техническое и профессиональное образование, без предъявления требований к стажу работы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образование и стаж работы в системе занятости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образование и стаж работы в сфере занятости населения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образование и стаж работы в сфере занятости населения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работодателей к сотрудничеству с ЦЗН и взаимодействие с ними по сбору вакансий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работодателями по сбору вакансий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эффективные коммуникации: поддерживать регулярную связь с работодателями по сбору вакансий и привлекать их к сотрудничеству с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актуальную базу данных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сопоставлять потребности местного рынка труда в кадрах.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работодателей по вопросам определения востребованных профессий на региональном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переговоры с работодателями на деловом языке используя методы продаж для расширения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15858).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вакансий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требования работодателя к соискателям на занятие вакантной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базу вакансий от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Актуализировать сведения о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Обладать навыками работы посредством информационно-коммуникационных технологий и умением использовать информационные системы социально-трудовой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февраля 2019 года № 92 "Об утверждении Правил организации сопровождения государственного информационного портала "Электронная биржа труда" (зарегистрирован в Реестре государственной регистрации нормативных правовых актов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18343).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тенденции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работодателям в подборе необходимого персонала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 работодателями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ожиданий работодателей и ожиданий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Провести переговоры с работодателями по вопросам направления на собеседование соискателям.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достижений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удовлетворенности работодателей и лиц, ищущих работу, их потребностями во время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15858).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февраля 2019 года № 92 "Об утверждении Правил организации сопровождения государственного информационного портала "Электронная биржа труда" (зарегистрирован в Реестре государственной регистрации нормативных правовых актов под № 18343).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Теорию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Теорию и модели развития карьеры.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с работодателями по организации субсидируемых рабочих мест, в том числе активных мер содействия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субсидируемых государством рабочих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работодателей по вопросам субсидируемых государством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работодателей по вопросам организации и финансирования общественных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работодателей по вопросам создания и финансирования социальных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работодателей по вопросам создания и финансирования молодежной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 и анализ заявок от работодателей, желающих участвовать в организации субсидируемых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соответствующую документацию по организации субсидируемых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Мониторинг организации и финансирования субсидируемых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15858).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работодателей по вопросам занятости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с работодателями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и информировать работодателей об услугах, оказываемых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встречи сотрудников ЦЗН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вакансий, свободных рабочих и учебных мест, оплачиваемых общественных работ и временной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15858).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соискателя, ориентация на результат, стрессоустойчивость, эмоциональная отзывчивость, терпимость, способность анализировать и сопоставлять,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сектора) ЦЗН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ЦЗН Специалист структурного подразделения (отдела, сектора, группы) ЦЗН Ассистент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профессиональной ориентации"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ориентации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техническое и профессиональное образование, без предъявления требований к стажу работы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образование и стаж работы в системе занятости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образование и стаж работы в сфере занятости населения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образование и стаж работы в сфере занятости населения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социальной профессиональной ориентации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взрослого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профессиональных знаний, навыков и интересов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психологической и профессиональной диагностики при работе с соискателями.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соискателей о состоянии рынка труда, возможностях трудоустройства по имеющейся специальности или прохождения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частным агентством занятости по социальной профессиональной ориентации.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Планировать и организовывать семинары, тренинги, круглые столы и встречи с представителями различных профессий на площадке ЦЗН, экскурсий в организации работодателей.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сентября 2018 года № 583 "Об утверждении Дорожной карты по обеспечению занятости и социализации молодежи NEET в возрасте от 18 до 29 лет, в том числе выпускников 2018 года".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2021 года № 728 "Об утверждении национального проекта по развитию предпринимательства на 2021 – 2025 годы".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правила ее ведения" (зарегистрирован в Реестре государственной регистрации нормативных правовых актов под № 14056).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255 "Об утверждении Правил организации и финансирования аутсорсинга услуг в сфере занятости населения" (зарегистрирован в Реестре государственной регистрации нормативных правовых актов под № 17193).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258 "Об утверждении перечня услуг, предлагаемых в рамках аутсорсинга услуг в сфере занятости населения" (зарегистрирован в Реестре государственной регистрации нормативных правовых актов под № 17170).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ВУЗах" (зарегистрирован в Реестре государственной регистрации нормативных правовых актов под № 17800).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под № 17810).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7 февраля 2022 года №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организации и финансирования мер по содействию предпринимательской инициативе" (зарегистрирован в Реестре государственной регистрации нормативных правовых актов за № 26747).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и консультирование студентов, учащихся старших классов общеобразовательных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и консультировать студентов, учащихся старших классов общеобразовательных школ о состоянии рынка труда, прогнозной потребности экономики в квалифицированных кадрах.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профессиональную ориентацию по ознакомлению студентов и учащихся старших классов общеобразовательных школ с деятельностью в разных отраслях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информационно-разъяснительную работу среди студентов по мерам государственной поддержки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2021 года № 728 "Об утверждении национального проекта по развитию предпринимательства на 2021 – 2025 годы".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ВУЗах" (зарегистрирован в Реестре государственной регистрации нормативных правовых актов под № 17800).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под № 17810).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7 февраля 2022 года № 47 "Об утверждении Правил организации и финансирования мер по содействию предпринимательской инициативе" (зарегистрирован в Реестре государственной регистрации нормативных правовых актов за № 26747).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тенденции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соискателя, ориентация на результат, стрессоустойчивость, эмоциональная отзывчивость, терпимость, способность анализировать и сопоставлять,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сектора) ЦЗН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ЦЗН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структурного подразделения (отдела, сектора, группы) ЦЗН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прогнозированию и мониторингу"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прогнозированию и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техническое и профессиональное образование, без предъявления требований к стажу работы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образование и стаж работы в системе занятости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образование и стаж работы в сфере занятости населения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образование и стаж работы в сфере занятости населения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развития занятости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прогноза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 оценку состояния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перечень востребованных профессий на региональном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потребности в трудовых ресурсах на региональном рынке труда, в том числе в профессионально-квалификационном разрезе.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Обладать навыками работы посредством информационно-коммуникационных технологий и умением использовать информационные системы социально-трудовой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260 "Об утверждении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мест" (зарегистрирован в Реестре государственной регистрации нормативных правовых актов под № 17198).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февраля 2019 года № 92 "Об утверждении Правил организации сопровождения государственного информационного портала "Электронная биржа труда" (зарегистрирован в Реестре государственной регистрации нормативных правовых актов под № 18343).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тенденции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и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аналитическую и статистическую информацию и отчеты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потребностей работодателей в рабочей силе по отраслям и профессиям.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260 "Об утверждении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мест" (зарегистрирован в Реестре государственной регистрации нормативных правовых актов под № 17198).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7 сентября 2020 года № 34 "Об утверждении статистических форм общегосударственных статистических наблюдений по статистике труда и занятости и инструкций по их заполнению" (зарегистрирован в Реестре государственной регистрации нормативных правовых актов под № 21183).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документацию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 сфере занятости населения и организация работы по информированию граждан о положении на рынке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 оценку ситуации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лиц, ищущих работу, безработных граждан, оказания услуг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учет занятости и движения трудовых ресурсов в регионе.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260 "Об утверждении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мест" (зарегистрирован в Реестре государственной регистрации нормативных правовых актов под № 17198).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документацию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положении на рынке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в доступной форме и на языке понятном лицу, обратившемуся в ЦЗН, о положении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отчеты и информацию о результатах мониторинга рынка труда региона.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сентября 2018 года № 583 "Об утверждении Дорожной карты по обеспечению занятости и социализации молодежи NEET в возрасте от 18 до 29 лет, в том числе выпускников 2018 года".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2021 года № 728 "Об утверждении национального проекта по развитию предпринимательства на 2021 – 2025 годы.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 (зарегистрирован в Реестре государственной регистрации нормативных правовых актов под № 13938).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15858).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ВУЗах" (зарегистрирован в Реестре государственной регистрации нормативных правовых актов под № 17800).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под № 17810).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7 февраля 2022 года № 47 "Об утверждении Правил организации и финансирования мер по содействию предпринимательской инициативе (зарегистрирован в Реестре государственной регистрации нормативных правовых актов под № 26747).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Демографическая ситуация, специфика социально-экономического развития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структурных изменений организаций региона (города, района).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тенденции и направления развития регионального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соискателя, ориентация на результат, стрессоустойчивость, терпимость, способность анализировать и сопоставлять,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сектора) ЦЗН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ЦЗН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структурного подразделения (отдела, сектора, группы) ЦЗН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Aссистент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"Консультант по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консультационных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и работодателям об услугах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поддерживать беседу с целью выяснения причин обращения соискателей, их незанятости, определения степени нуждаемости в государственной поддержке.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категоризацию обратившихся граждан для разделения потоков к специалистам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информационную поддержку соискателям по работе в зоне самообслуживания ЦЗН.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информационную поддержку гражданам по порядку заполнения необходимых форм, анкет и прочих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в своей деятельности информационные системы социально-трудовой сферы, информационно-коммуникационные технологии, в том числе интернет-ресурсы.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2021 года № 728 "Об утверждении национального проекта по развитию предпринимательства на 2021 – 2025 годы"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13921).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соискателя, ориентация на результат, стрессоустойчивость, эмоциональная отзывчивость, терпимость,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отношениям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трудоустройству уволенного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профессиональной адаптации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по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подготовке трудовых ресурсов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ЦЗН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структурного подразделения (отдела, сектора, группы) ЦЗН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Aссистент ЦЗН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