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5e4c" w14:textId="3025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послесредним, высшим и послевузовским медицинским и фармацевтическим образованием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18 августа 2022 года № ҚР ДСМ-85. Зарегистрирован в Министерстве юстиции Республики Казахстан 19 августа 2022 года № 29191.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2021-2022, 2022-2023, 2023-2024 учебные годы"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специалистов с послесредним образованием в организациях образования в области здравоохранения на 2022-2023 учебный год в количестве 400 мест на конкурсной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специалистов с высшим медицинским и фармацевтическим образованием в организациях высшего и (или) послевузовского образования, осуществляющих подготовку медицинских кадров и имеющих особый статус, на 2022-2023 учебный год в количестве 507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образовательный заказ на подготовку специалистов с высшим медицинским и фармацевтическим образованием на 2022-2023 учебный год в количестве 2200 мест на конкурсной основе в организациях высшего и (или) послевузовского образования, осуществляющих подготовку медицинских кадров;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образовательный заказ на подготовку специалистов с послевузовским медицинским и фармацевтическим образованием в магистратуре на 2022-2023 учебный год в количестве 275 мест на конкурсной основе в организациях высшего и (или) послевузовского образования, осуществляющих подготовку медицинских кадров;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государственный образовательный заказ на подготовку специалистов с послевузовским медицинским и фармацевтическим образованием в магистратуре в организации высшего и (или) послевузовского образования, осуществляющих подготовку медицинских кадров и имеющих особый статус, на 2022-2023 учебный год в количестве 50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государственный образовательный заказ на подготовку специалистов с послевузовским медицинским и фармацевтическим образованием в докторантуре PhD на 2022-2023 учебный год в количестве 139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государственный образовательный заказ на подготовку специалистов с послевузовским медицинским образованием в резидентуре на 2022-2023 учебный год в количестве 1500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высшим медицинским и фармацевтическим образованием на 2022-2023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послевузовским медицинским и фармацевтическим образованием в магистратуре на 2022-2023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и.о. Министра здравоохранения РК от 30.11.2022 </w:t>
      </w:r>
      <w:r>
        <w:rPr>
          <w:rFonts w:ascii="Times New Roman"/>
          <w:b w:val="false"/>
          <w:i w:val="false"/>
          <w:color w:val="00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ҚР ДСМ-85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послесредним образованием в организациях образования в области здравоохранения на 2022-2023 учебный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- в редакции приказа и.о. Министра здравоохранения РК от 30.11.2022 </w:t>
      </w:r>
      <w:r>
        <w:rPr>
          <w:rFonts w:ascii="Times New Roman"/>
          <w:b w:val="false"/>
          <w:i w:val="false"/>
          <w:color w:val="ff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выделенных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прикладному бакалавриату по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"Высший медицинский колледж" акимата города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"Кокшетауский высший медицинский колледж" при Управлении здравоохранения Акмолинской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"Актюбинский высший медицинский колледж имени героя Советского Союза Маншук Маметовой" на ПХВ ГУ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"Атырауский высший медицинский колледж" Управления здравоохранения Атырауской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"Республиканский высший медицинский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в том числе 10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"Высший медицинский колледж" Управления общественного здоровья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в том числе 10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"Талдыкорганский высший медицинский колледж" Государственного учреждения "Управление здравоохранения Жетысуской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 в том числе 20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"Туркестанский высший медицинский колледж" при управлении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"Высший многопрофильный медицинский колледж "Туркестан"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"Жетысайский высший медицинский колледж" Управления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медицинский колледж имени Дуйсенби Калматаева города Семей"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в том числе 10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КГП на ПХВ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"Усть-Каменогорский высший медицинский колледж" Управления здравоохранения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"Костанайский высший медицинский колледж" Управления здравоохранения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"Павлодарский высший медицинский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"Западно-Казахстанский Высший медицинский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"Карагандинский областной высший сестринский колледж города" Управления здравоохранения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"Кызылординский медицинский высший колледж" Управления здравоохранения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КГП на ПХВ "Высший медицинский колледж города Жезказган" Управления здравоохранения области Улытау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"Жамбылский высший медицинский колледж" управления здравоохранения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"Высший медицинский колледж" Управления здравоохранения города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"Интердент" Высший медицинский колледж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ҚР ДСМ-85</w:t>
            </w:r>
          </w:p>
        </w:tc>
      </w:tr>
    </w:tbl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медицинским и фармацевтическим образованием в организациях высшего и (или) послевузовского образования, осуществляющих подготовку медицинских кадров и имеющих особый статус, на 2022-2023 учебный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- в редакции приказа и.о. Министра здравоохранения РК от 30.11.2022 </w:t>
      </w:r>
      <w:r>
        <w:rPr>
          <w:rFonts w:ascii="Times New Roman"/>
          <w:b w:val="false"/>
          <w:i w:val="false"/>
          <w:color w:val="ff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"Международный Казахско-Турецкий университет им.Х.А.Ясави"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ДСМ-85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и фармацевтическим образованием в магистратуре в организациях высшего и (или) послевузовского образования, осуществляющих подготовку медицинских кадров и имеющих особый статус, на 2022-2023 учебный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им. аль-Фараби"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"Международный Казахско-Турецкий университет им.Х.А.Ясави"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(2*)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(1*)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(1*)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(2*)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том числе профильное направление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ҚР ДСМ-85</w:t>
            </w:r>
          </w:p>
        </w:tc>
      </w:tr>
    </w:tbl>
    <w:bookmarkStart w:name="z5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и фармацевтическим образованием в докторантуре PhD на 2022-2023 учебный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- в редакции приказа и.о. Министра здравоохранения РК от 30.11.2022 </w:t>
      </w:r>
      <w:r>
        <w:rPr>
          <w:rFonts w:ascii="Times New Roman"/>
          <w:b w:val="false"/>
          <w:i w:val="false"/>
          <w:color w:val="ff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группе образовательной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 (научно-педагогическая),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медицинский университет "Высшая школа общественного здравоохранения"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"Казахский национальный университет имени аль-Фараби"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НУО "Казахстанско-Российский медицинский университет"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Казахско-Турецкий университет им.Х.А.Ясави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ҚР ДСМ-85</w:t>
            </w:r>
          </w:p>
        </w:tc>
      </w:tr>
    </w:tbl>
    <w:bookmarkStart w:name="z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образованием в резидентуре на 2022-2023 учебный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- в редакции приказа и.о. Министра здравоохранения РК от 30.11.2022 </w:t>
      </w:r>
      <w:r>
        <w:rPr>
          <w:rFonts w:ascii="Times New Roman"/>
          <w:b w:val="false"/>
          <w:i w:val="false"/>
          <w:color w:val="ff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детского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и ортопедия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и ортопедия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и ортопедия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и ортопедия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 чрезвычайных ситуаций и катастроф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кардиохирургический центр"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медицинский центр"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нейрохирургии"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травматологии и ортопедии имени академика Н.Д. Батпенова"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Урологии имени академика Б.У. Джарбусынова"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орден "Знак Почета" научно-исследовательский институт глазных болезней"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акушерства, гинекологии и перинатологии"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центр хирургии им. А.Н.Сызганова"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онкологический центр"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 взрослая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педиатрии и деткой хирургии"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"Научно-исследовательский институт кардиологии и внутренних болезней"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научно-исследовательский институт онкологии и радиологии"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ДСМ-85</w:t>
            </w:r>
          </w:p>
        </w:tc>
      </w:tr>
    </w:tbl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высшим медицинским и фармацевтическим образованием на 2022-2023 учебный год по группам образовательных программ</w:t>
      </w:r>
    </w:p>
    <w:bookmarkEnd w:id="24"/>
    <w:bookmarkStart w:name="z7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B084 – Сестринское дело</w:t>
      </w:r>
    </w:p>
    <w:bookmarkEnd w:id="25"/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С.Д.Асфендиярова";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Оспанова";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"Медицинский университет Караганда";</w:t>
      </w:r>
    </w:p>
    <w:bookmarkEnd w:id="28"/>
    <w:bookmarkStart w:name="z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"Медицинский университет Астана";</w:t>
      </w:r>
    </w:p>
    <w:bookmarkEnd w:id="29"/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АО "Южно-Казахстанская медицинская академия";</w:t>
      </w:r>
    </w:p>
    <w:bookmarkEnd w:id="30"/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НАО "Медицинский университет Семей";</w:t>
      </w:r>
    </w:p>
    <w:bookmarkEnd w:id="31"/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НУО "Казахстанско-Российский медицинский университет";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Казахский национальный университет им. аль-Фараби.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B085 – Фармация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Караганда";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НУО "Казахстанско-Российский медицинский университет";</w:t>
      </w:r>
    </w:p>
    <w:bookmarkEnd w:id="36"/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"Медицинский университет Семей";</w:t>
      </w:r>
    </w:p>
    <w:bookmarkEnd w:id="37"/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АО "Южно-Казахстанская медицинская академия";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"Казахский Национальный медицинский университет имени С.Д.Асфендиярова";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НАО "Медицинский университет Астана";</w:t>
      </w:r>
    </w:p>
    <w:bookmarkEnd w:id="40"/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НАО "Западно-Казахстанский медицинский университет имени Марата Оспанова";</w:t>
      </w:r>
    </w:p>
    <w:bookmarkEnd w:id="41"/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Казахский национальный университет им. аль-Фараби.</w:t>
      </w:r>
    </w:p>
    <w:bookmarkEnd w:id="42"/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B086 – Общая медицина</w:t>
      </w:r>
    </w:p>
    <w:bookmarkEnd w:id="43"/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Астана";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Караганда";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НУО "Казахстанско-Российский медицинский университет";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"Медицинский университет Семей";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"Казахский Национальный медицинский университет имени С.Д.Асфендиярова";</w:t>
      </w:r>
    </w:p>
    <w:bookmarkEnd w:id="48"/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НАО "Западно-Казахстанский медицинский университет имени Марата Оспанова";</w:t>
      </w:r>
    </w:p>
    <w:bookmarkEnd w:id="49"/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АО "Южно-Казахстанская медицинская академия";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Международный Казахско-Турецкий университет им. Х.А. Ясави.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B087 – Стоматология</w:t>
      </w:r>
    </w:p>
    <w:bookmarkEnd w:id="52"/>
    <w:bookmarkStart w:name="z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"Западно-Казахстанский медицинский университет имени Марата Оспанова";</w:t>
      </w:r>
    </w:p>
    <w:bookmarkEnd w:id="53"/>
    <w:bookmarkStart w:name="z1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Караганда";</w:t>
      </w:r>
    </w:p>
    <w:bookmarkEnd w:id="54"/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"Медицинский университет Астана";</w:t>
      </w:r>
    </w:p>
    <w:bookmarkEnd w:id="55"/>
    <w:bookmarkStart w:name="z1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"Медицинский университет Семей";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"Казахский Национальный медицинский университет имени С.Д.Асфендиярова";</w:t>
      </w:r>
    </w:p>
    <w:bookmarkEnd w:id="57"/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АО "Южно-Казахстанская медицинская академия";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НУО "Казахстанско-Российский медицинский университет";</w:t>
      </w:r>
    </w:p>
    <w:bookmarkEnd w:id="59"/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Международный Казахско-Турецкий университет им. Х.А. Ясави.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B088 – Педиатрия</w:t>
      </w:r>
    </w:p>
    <w:bookmarkEnd w:id="61"/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С.Д.Асфендиярова";</w:t>
      </w:r>
    </w:p>
    <w:bookmarkEnd w:id="62"/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Астана";</w:t>
      </w:r>
    </w:p>
    <w:bookmarkEnd w:id="63"/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"Медицинский университет Семей";</w:t>
      </w:r>
    </w:p>
    <w:bookmarkEnd w:id="64"/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АО "Южно-Казахстанская медицинская академия";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"Медицинский университет Караганда";</w:t>
      </w:r>
    </w:p>
    <w:bookmarkEnd w:id="66"/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НАО "Западно-Казахстанский медицинский университет имени Марата Оспанова".</w:t>
      </w:r>
    </w:p>
    <w:bookmarkEnd w:id="67"/>
    <w:bookmarkStart w:name="z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B089 – Общественное здоровье</w:t>
      </w:r>
    </w:p>
    <w:bookmarkEnd w:id="68"/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Караганда";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"Казахский Национальный медицинский университет имени С.Д.Асфендиярова";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"Медицинский университет Астана";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"Западно-Казахстанский медицинский университет имени Марата Оспанова";</w:t>
      </w:r>
    </w:p>
    <w:bookmarkEnd w:id="72"/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АО "Южно-Казахстанская медицинская академия";</w:t>
      </w:r>
    </w:p>
    <w:bookmarkEnd w:id="73"/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НАО "Медицинский университет Семей";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НУО "Казахстанско-Российский медицинский университет";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Казахский национальный университет им. аль-Фараби.</w:t>
      </w:r>
    </w:p>
    <w:bookmarkEnd w:id="76"/>
    <w:bookmarkStart w:name="z1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</w:p>
    <w:bookmarkEnd w:id="77"/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– Некоммерческое акционерное общество;</w:t>
      </w:r>
    </w:p>
    <w:bookmarkEnd w:id="78"/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НУО – Негосударственное учреждение образования; </w:t>
      </w:r>
    </w:p>
    <w:bookmarkEnd w:id="79"/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ДСМ-85</w:t>
            </w:r>
          </w:p>
        </w:tc>
      </w:tr>
    </w:tbl>
    <w:bookmarkStart w:name="z13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послевузовским медицинским и фармацевтическим образованием в магистратуре на 2022-2023 учебный год по группам образовательных программ</w:t>
      </w:r>
    </w:p>
    <w:bookmarkEnd w:id="81"/>
    <w:bookmarkStart w:name="z13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M139 – Менеджмент в здравоохранении</w:t>
      </w:r>
    </w:p>
    <w:bookmarkEnd w:id="82"/>
    <w:bookmarkStart w:name="z1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Караганда";</w:t>
      </w:r>
    </w:p>
    <w:bookmarkEnd w:id="83"/>
    <w:bookmarkStart w:name="z1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Казахский национальный университет им. аль-Фараби;</w:t>
      </w:r>
    </w:p>
    <w:bookmarkEnd w:id="84"/>
    <w:bookmarkStart w:name="z1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"Казахский Национальный медицинский университет имени С.Д.Асфендиярова";</w:t>
      </w:r>
    </w:p>
    <w:bookmarkEnd w:id="85"/>
    <w:bookmarkStart w:name="z1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"Медицинский университет Астана";</w:t>
      </w:r>
    </w:p>
    <w:bookmarkEnd w:id="86"/>
    <w:bookmarkStart w:name="z1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"Медицинский университет Семей";</w:t>
      </w:r>
    </w:p>
    <w:bookmarkEnd w:id="87"/>
    <w:bookmarkStart w:name="z1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ТОО Казахстанский медицинский университет "ВШОЗ".</w:t>
      </w:r>
    </w:p>
    <w:bookmarkEnd w:id="88"/>
    <w:bookmarkStart w:name="z1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M140 – Общественное здравоохранение</w:t>
      </w:r>
    </w:p>
    <w:bookmarkEnd w:id="89"/>
    <w:bookmarkStart w:name="z1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Караганда";</w:t>
      </w:r>
    </w:p>
    <w:bookmarkEnd w:id="90"/>
    <w:bookmarkStart w:name="z1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Казахский национальный университет им.аль-Фараби;</w:t>
      </w:r>
    </w:p>
    <w:bookmarkEnd w:id="91"/>
    <w:bookmarkStart w:name="z1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"Казахский Национальный медицинский университет имени С.Д.Асфендиярова";</w:t>
      </w:r>
    </w:p>
    <w:bookmarkEnd w:id="92"/>
    <w:bookmarkStart w:name="z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"Западно-Казахстанский медицинский университет имени Марата Оспанова";</w:t>
      </w:r>
    </w:p>
    <w:bookmarkEnd w:id="93"/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"Медицинский университет Астана";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НУО "Казахстанско-Российский медицинский университет";</w:t>
      </w:r>
    </w:p>
    <w:bookmarkEnd w:id="95"/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НАО "Медицинский университет Семей";</w:t>
      </w:r>
    </w:p>
    <w:bookmarkEnd w:id="96"/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АО "Южно-Казахстанская медицинская академия";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Международный Казахско-Турецкий университет им. Х.А.Ясави;</w:t>
      </w:r>
    </w:p>
    <w:bookmarkEnd w:id="98"/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ТОО Казахстанский медицинский университет "ВШОЗ".</w:t>
      </w:r>
    </w:p>
    <w:bookmarkEnd w:id="99"/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M141 – Сестринское дело</w:t>
      </w:r>
    </w:p>
    <w:bookmarkEnd w:id="100"/>
    <w:bookmarkStart w:name="z1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Караганда";</w:t>
      </w:r>
    </w:p>
    <w:bookmarkEnd w:id="101"/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"Казахский Национальный медицинский университет имени С.Д.Асфендиярова";</w:t>
      </w:r>
    </w:p>
    <w:bookmarkEnd w:id="102"/>
    <w:bookmarkStart w:name="z1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"Западно-Казахстанский медицинский университет имени Марата Оспанова";</w:t>
      </w:r>
    </w:p>
    <w:bookmarkEnd w:id="103"/>
    <w:bookmarkStart w:name="z1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"Медицинский университет Астана";</w:t>
      </w:r>
    </w:p>
    <w:bookmarkEnd w:id="104"/>
    <w:bookmarkStart w:name="z1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"Медицинский университет Семей";</w:t>
      </w:r>
    </w:p>
    <w:bookmarkEnd w:id="105"/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АО "Южно-Казахстанская медицинская академия".</w:t>
      </w:r>
    </w:p>
    <w:bookmarkEnd w:id="106"/>
    <w:bookmarkStart w:name="z15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M142 – Фармация</w:t>
      </w:r>
    </w:p>
    <w:bookmarkEnd w:id="107"/>
    <w:bookmarkStart w:name="z1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Караганда";</w:t>
      </w:r>
    </w:p>
    <w:bookmarkEnd w:id="108"/>
    <w:bookmarkStart w:name="z1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"Казахский Национальный медицинский университет имени С.Д.Асфендиярова";</w:t>
      </w:r>
    </w:p>
    <w:bookmarkEnd w:id="109"/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"Медицинский университет Астана";</w:t>
      </w:r>
    </w:p>
    <w:bookmarkEnd w:id="110"/>
    <w:bookmarkStart w:name="z1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Казахский национальный университет им.аль-Фараби;</w:t>
      </w:r>
    </w:p>
    <w:bookmarkEnd w:id="111"/>
    <w:bookmarkStart w:name="z16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АО "Южно-Казахстанская медицинская академия".</w:t>
      </w:r>
    </w:p>
    <w:bookmarkEnd w:id="112"/>
    <w:bookmarkStart w:name="z1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M143 – Биомедицина</w:t>
      </w:r>
    </w:p>
    <w:bookmarkEnd w:id="113"/>
    <w:bookmarkStart w:name="z1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Караганда";</w:t>
      </w:r>
    </w:p>
    <w:bookmarkEnd w:id="114"/>
    <w:bookmarkStart w:name="z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"Казахский Национальный медицинский университет имени С.Д.Асфендиярова";</w:t>
      </w:r>
    </w:p>
    <w:bookmarkEnd w:id="115"/>
    <w:bookmarkStart w:name="z1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"Западно-Казахстанский медицинский университет имени Марата Оспанова".</w:t>
      </w:r>
    </w:p>
    <w:bookmarkEnd w:id="116"/>
    <w:bookmarkStart w:name="z1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M144 – Медицина</w:t>
      </w:r>
    </w:p>
    <w:bookmarkEnd w:id="117"/>
    <w:bookmarkStart w:name="z16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Караганда";</w:t>
      </w:r>
    </w:p>
    <w:bookmarkEnd w:id="118"/>
    <w:bookmarkStart w:name="z17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Оспанова";</w:t>
      </w:r>
    </w:p>
    <w:bookmarkEnd w:id="119"/>
    <w:bookmarkStart w:name="z1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"Медицинский университет Астана";</w:t>
      </w:r>
    </w:p>
    <w:bookmarkEnd w:id="120"/>
    <w:bookmarkStart w:name="z17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НУО "Казахстанско-Российский медицинский университет";</w:t>
      </w:r>
    </w:p>
    <w:bookmarkEnd w:id="121"/>
    <w:bookmarkStart w:name="z17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"Медицинский университет Семей";</w:t>
      </w:r>
    </w:p>
    <w:bookmarkEnd w:id="122"/>
    <w:bookmarkStart w:name="z17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АО "Южно-Казахстанская медицинская академия";</w:t>
      </w:r>
    </w:p>
    <w:bookmarkEnd w:id="123"/>
    <w:bookmarkStart w:name="z17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ТОО Казахстанский медицинский университет "ВШОЗ";</w:t>
      </w:r>
    </w:p>
    <w:bookmarkEnd w:id="124"/>
    <w:bookmarkStart w:name="z17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Казахский национальный университет им. аль-Фараби;</w:t>
      </w:r>
    </w:p>
    <w:bookmarkEnd w:id="125"/>
    <w:bookmarkStart w:name="z17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Международный Казахско-Турецкий университет им. Х.А.Ясави;</w:t>
      </w:r>
    </w:p>
    <w:bookmarkEnd w:id="126"/>
    <w:bookmarkStart w:name="z17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НАО "Казахский Национальный медицинский университет имени С.Д.Асфендиярова".</w:t>
      </w:r>
    </w:p>
    <w:bookmarkEnd w:id="127"/>
    <w:bookmarkStart w:name="z17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M145 – Медико-профилактическое дело</w:t>
      </w:r>
    </w:p>
    <w:bookmarkEnd w:id="128"/>
    <w:bookmarkStart w:name="z18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Караганда";</w:t>
      </w:r>
    </w:p>
    <w:bookmarkEnd w:id="129"/>
    <w:bookmarkStart w:name="z18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Оспанова";</w:t>
      </w:r>
    </w:p>
    <w:bookmarkEnd w:id="130"/>
    <w:bookmarkStart w:name="z18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"Казахский Национальный медицинский университет имени С.Д.Асфендиярова";</w:t>
      </w:r>
    </w:p>
    <w:bookmarkEnd w:id="131"/>
    <w:bookmarkStart w:name="z18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"Медицинский университет Семей";</w:t>
      </w:r>
    </w:p>
    <w:bookmarkEnd w:id="132"/>
    <w:bookmarkStart w:name="z18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ТОО Казахстанский медицинский университет "ВШОЗ";</w:t>
      </w:r>
    </w:p>
    <w:bookmarkEnd w:id="133"/>
    <w:bookmarkStart w:name="z18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АО "Южно-Казахстанская медицинская академия".</w:t>
      </w:r>
    </w:p>
    <w:bookmarkEnd w:id="134"/>
    <w:bookmarkStart w:name="z18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</w:p>
    <w:bookmarkEnd w:id="135"/>
    <w:bookmarkStart w:name="z18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– Некоммерческое акционерное общество;</w:t>
      </w:r>
    </w:p>
    <w:bookmarkEnd w:id="136"/>
    <w:bookmarkStart w:name="z18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НУО – Негосударственное учреждение образования; </w:t>
      </w:r>
    </w:p>
    <w:bookmarkEnd w:id="137"/>
    <w:bookmarkStart w:name="z18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общество;</w:t>
      </w:r>
    </w:p>
    <w:bookmarkEnd w:id="138"/>
    <w:bookmarkStart w:name="z19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ТОО Казахстанский медицинский университет "ВШОЗ" - Товарищество с ограниченной ответственностью Казахский медицинский университет "Высшая школа общественного здравоохранения". 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