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d66a" w14:textId="680d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августа 2022 года № ҚР ДСМ-83. Зарегистрирован в Министерстве юстиции Республики Казахстан 17 августа 2022 года № 29160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 и дополнения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следующие изменения и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приложением 1 к указанному приказу: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Лекарственные средства в рамках гарантированного объема бесплатной медицинской помощи: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18-1,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91.0,С 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лейкоз, хронический миелоидный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 D89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человеческий, раствор для инъекций,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J06BA01/ J06BA02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тяжести, пациенты принимают лекарственные препарат 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 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30-1, следующего содержания: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 и 40,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 и быстропрогрессирующие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Фенитоин, таблетка/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G71.0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2-х лет и старше с подтвержденной нонсенс-мутацией в гене DMD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42-1, следующего содержания: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44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 R76.1 Y58.0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46-1,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С74.0 С74.1 С74.9 С76.0 С76.1 С76.2 С76.7 С76.8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 (зарегистрирован в Реестре государственной регистрации нормативных правовых актов под № 24078) следующие изменения и дополнения: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закупаемых у единого дистрибьютора, утвержденном приложением 1 к указанному приказу: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413,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ингаляций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небула/контейнер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1056 – 1098 следующего содержания: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3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5,8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11,3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6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30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 1 000 000 ЕД (80 мг)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30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45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 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400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500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150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200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2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4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6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8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12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120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240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следующие дополнения: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1434–1476 следующего содержания: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1 430 150,40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42 247 748,72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229 875,85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459 297,63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11,3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918 146,13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177 944,52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 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87 226,44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 1 000 000 ЕД (80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