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16c" w14:textId="5682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16 августа 2022 года № 238. Зарегистрирован в Министерстве юстиции Республики Казахстан 17 августа 2022 года № 29157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ноября 2014 года № 105 "Об утверждении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пределами" (зарегистрирован в Реестре государственной регистрации нормативных правовых актов под № 11790);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июля 2017 года № 202 "О внесении изменений в приказ исполняющего обязанности Министра культуры и спорта Республики Казахстан от 21 ноября 2014 года № 105 "Об утверждении натуральных норм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пределами" (зарегистрирован в Реестре государственной регистрации нормативных правовых актов под № 15592).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