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9b9" w14:textId="06fd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августа 2022 года № 51/қе. Зарегистрирован в Министерстве юстиции Республики Казахстан 17 августа 2022 года № 29145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51/қе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Председателя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39 "Об утверждении норм выплаты денежной компенсации взамен продовольственного пайка курсантам, слушателям специальных (военных) учебных заведений органов национальной безопасности Республики Казахстан при убытии в отпуск" (зарегистрирован в Реестре государственной регистрации нормативных правовых актов под № 11461):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выплаты денежной компенсации взамен продовольственного пайка курсантам, слушателям военных, специальных учебных заведений органов национальной безопасности Республики Казахстан при убытии в отпуск";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ПРИКАЗЫВАЮ:";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норма выплаты денежной компенсации взамен продовольственного пайка курсантам, слушателям военных, специальных учебных заведений органов национальной безопасности Республики Казахстан при убытии в отпуск определяется исходя из стоимости пайка для курсантов, слушателей военных, специальных учебных заведений, определенной договором о государственных закупках на соответствующий финансовый год, и количества дней отпуска.".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69 нс "Об утверждении Правил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под № 15747):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Казахстан.";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 определяют порядок выплаты военнослужащим органов национальной безопасности Республики Казахстан (далее – военнослужащие) денег за перевозку собственного имущества в пределах Республики Казахстан (далее – РК).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РК, по отрицательным мотивам, по служебному несоответствию, выявившемуся по итогам аттестации), за перевозку собственного имущества в пределах РК.";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выплаты за счет государства военнослужащим денег за перевозку собственного имущества в пределах Республики Казахстан";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Рапорт (заявление) подается в течение десяти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учреждения на имя следующих должностных лиц: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(далее – КНБ) – первыми руководителями ведомств, начальниками структурных подразделений республиканского государственного учреждения "Комитет национальной безопасности Республики Казахстан" и военных, специальных учебных заведений КНБ;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начальников структурных подразделений республиканского государственного учреждения "Комитет национальной безопасности Республики Казахстан" – военнослужащими, находящимися в их подчинении и лицами, уволенными с воинской службы, ранее проходившими воинскую службу в указанных подразделениях;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и лицами, уволенными с воинской службы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и подведомственных организаций Пограничной службы КНБ;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руководителям государственных учреждений ОНБ – военнослужащими, находящимися в их подчинении и лицами, уволенными с воинской службы, ранее проходившими воинскую службу в указанных подразделениях.".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70 "Об утверждении Правил предоставления военнослужащим органов национальной безопасности и членам их семей права на проезд за счет государства на воздушном транспорте" следующие изменения (зарегистрирован в Реестре государственной регистрации нормативных правовых актов под № 15793):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ПРИКАЗЫВАЮ:";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органов национальной безопасности и членам их семей права на проезд за счет государства на воздушном транспорте,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военнослужащим органов национальной безопасности и членам их семей права на проезд за счет государства на воздушном транспорте (далее – Правила) определяет порядок предоставления военнослужащим органов национальной безопасности (далее – ОНБ) и членам их семей права на проезд за счет государства на воздушном транспорте.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членам семьи военнослужащего ОНБ в настоящих Правилах относятся: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 (дети), в том числе совместного или одного из супругов, за исключением ребенка (детей) от предыдущего (предыдущих) брака (браков) (супружества (супружеств), проживающего (проживающих) раздельно на основании решения суда;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совместный или одного из супругов ребенок с инвалидностью (дети с инвалидностью), в том числе лицо с инвалидностью (лица с инвалидностью) с детства независимо от его (их) возраста, за исключением ребенка с инвалидностью (детей с инвалидностью) от предыдущего (предыдущих) брака (браков) (супружества (супружеств), проживающего (проживающих) раздельно на основании решения суда.";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необходимо оказание неотложной медицинской помощи, а также по заключению организации здравоохранения или военно-врачебной комиссии о перевозке воздушным транспортом;";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Членам семей военнослужащих ОНБ, за исключением членов семей курсантов, кадетов и военнослужащих срочной воинской службы, осуществляют проезд на воздушном транспорте за счет государства в случае перевода военнослужащего ОНБ в другую местность, если: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1 500 (одну тысячу пятьсот) километров;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совместный или одного из супругов ребенок с инвалидностью (дети с инвалидностью), в том числе лицо с инвалидностью (лица с инвалидностью) с детства независимо от его (их) возраста, за исключением ребенка с инвалидностью (детей с инвалидностью) от предыдущего (предыдущих) брака (браков) (супружества (супружеств), проживающего (проживающих) раздельно на основании решения суда;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проезда воздушным транспортом равна или ниже стоимости проезда железнодорожным транспортом, при его отсутствии – морским, речным и автомобильным транспортом, а при проезде несколькими видами транспорта – общей стоимости проезда этими видами транспорта.".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