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8e8" w14:textId="538d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августа 2022 года № 52/қе. Зарегистрирован в Министерстве юстиции Республики Казахстан 17 августа 2022 года № 29143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2022 году призвать 150 военнообязанных для прохождения воинских сборов в Департаментах Пограничной службы Комитета национальной безопасности Республики Казахстан по Западно - Казахстанской и Мангистауской областям сроком на 30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Пограничной службе Комитета национальной безопасности Республики Казахстан в установленном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Председателя Комитета национальной безопасности Республики Казахстан - Директора Пограничной службы генерал-майора Алдажұманова Ерлана Ерғалиұлы.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