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8bc" w14:textId="22e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августа 2022 года № 365. Зарегистрирован в Министерстве юстиции Республики Казахстан 16 августа 2022 года № 29136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103), 104), 105), 106), 107) и 108)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приложению 103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 согласно приложению 104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 согласно приложению 105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 согласно приложению 106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типовой учебный план общего среднего образования для специализированных организаций образования "Білім инновация- лицеи" с казахским языком обучения согласно приложению 107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типовой учебный план общего среднего образования для специализированных организаций образования "Білім инновация- лицеи" с русским языком обучения согласно приложению 108 к настоящему приказу;";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3418,5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97, 5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20, 5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97, 5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Әліппе, Ана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*Коррекция недостатков развития речи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"__"______2022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44"/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Букварь, Обучение грамоте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939.5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по выбору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индивидуальные, подгрупповые занятия с логопедом.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Примечание:* индивидуальные, подгрупповые занятия с логопедом.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</w:tbl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 </w:t>
      </w:r>
    </w:p>
    <w:bookmarkEnd w:id="70"/>
    <w:bookmarkStart w:name="z11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2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2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2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181,5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15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15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 </w:t>
      </w:r>
    </w:p>
    <w:bookmarkEnd w:id="95"/>
    <w:bookmarkStart w:name="z1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6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7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Вариативный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7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8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второго и третьего языков с учетом уровня речевого развития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 </w:t>
            </w:r>
          </w:p>
        </w:tc>
      </w:tr>
    </w:tbl>
    <w:bookmarkStart w:name="z18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Коррекционный компонент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8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9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19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Индивидуально-развивающие занятия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легкими нарушениями интеллекта.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19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умеренными нарушениями интеллекта.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3346,5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3345,5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5328
</w:t>
            </w:r>
          </w:p>
        </w:tc>
      </w:tr>
    </w:tbl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25"/>
    <w:bookmarkStart w:name="z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127"/>
    <w:bookmarkStart w:name="z2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128"/>
    <w:bookmarkStart w:name="z2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130"/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131"/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132"/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133"/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134"/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5436</w:t>
            </w:r>
          </w:p>
        </w:tc>
      </w:tr>
    </w:tbl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138"/>
    <w:bookmarkStart w:name="z2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139"/>
    <w:bookmarkStart w:name="z2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140"/>
    <w:bookmarkStart w:name="z2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141"/>
    <w:bookmarkStart w:name="z2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142"/>
    <w:bookmarkStart w:name="z2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143"/>
    <w:bookmarkStart w:name="z2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144"/>
    <w:bookmarkStart w:name="z2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145"/>
    <w:bookmarkStart w:name="z2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146"/>
    <w:bookmarkStart w:name="z2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
</w:t>
            </w:r>
          </w:p>
        </w:tc>
      </w:tr>
    </w:tbl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152"/>
    <w:bookmarkStart w:name="z2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предметы: "Алгебра", "Физика" и один предмет по выбору из инвариантного компонента;</w:t>
      </w:r>
    </w:p>
    <w:bookmarkEnd w:id="153"/>
    <w:bookmarkStart w:name="z2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предметы: "Алгебра", "География" и один предмет по выбору из инвариантного компонента;</w:t>
      </w:r>
    </w:p>
    <w:bookmarkEnd w:id="154"/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предметы: "Биология", "Химия" и один предмет по выбору из инвариантного компонента;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учебные предметы: "Биология", "География" и один предмет по выбору из инвариантного компонента;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предметы: "Иностранный язык", "История Казахстана" и один предмет по выбору из инвариантного компонента;</w:t>
      </w:r>
    </w:p>
    <w:bookmarkEnd w:id="157"/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предметы: "География", "Иностранный язык" и один предмет по выбору из инвариантного компонента;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предметы: "История Казахстана", "География" и другой предмет по выбору из инвариантного компонента;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предметы: "Химия", "Физика" и один предмет по выбору из инвариантного компонента;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предметы: "Родной язык", "Казахский язык и литература" и один предмет по выбору из инвариантного компонента.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Предметы по выбору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bookmarkStart w:name="z2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</w:tbl>
    <w:bookmarkStart w:name="z2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bookmarkStart w:name="z2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bookmarkStart w:name="z2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 (заочная форма)</w:t>
            </w:r>
          </w:p>
        </w:tc>
      </w:tr>
    </w:tbl>
    <w:bookmarkStart w:name="z3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 (заочная форма)</w:t>
            </w:r>
          </w:p>
        </w:tc>
      </w:tr>
    </w:tbl>
    <w:bookmarkStart w:name="z3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______________022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2923,5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2012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– 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3025,5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3292
</w:t>
            </w:r>
          </w:p>
        </w:tc>
      </w:tr>
    </w:tbl>
    <w:bookmarkStart w:name="z4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3167,5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3292
</w:t>
            </w:r>
          </w:p>
        </w:tc>
      </w:tr>
    </w:tbl>
    <w:bookmarkStart w:name="z4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специализированных хореографических школ-интернатов (специализированная хореографическая школа-интернат-училище),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искусство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5364
</w:t>
            </w:r>
          </w:p>
        </w:tc>
      </w:tr>
    </w:tbl>
    <w:bookmarkStart w:name="z4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искусство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5364
</w:t>
            </w:r>
          </w:p>
        </w:tc>
      </w:tr>
    </w:tbl>
    <w:bookmarkStart w:name="z4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3202,5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4489,5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 математических школ классов с казахским языком обучения (в том числе "Республиканская физико-математическая школа")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</w:tbl>
    <w:bookmarkStart w:name="z4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4878
</w:t>
            </w:r>
          </w:p>
        </w:tc>
      </w:tr>
    </w:tbl>
    <w:bookmarkStart w:name="z5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55"/>
    <w:bookmarkStart w:name="z5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4770
</w:t>
            </w:r>
          </w:p>
        </w:tc>
      </w:tr>
    </w:tbl>
    <w:bookmarkStart w:name="z5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bookmarkEnd w:id="258"/>
    <w:bookmarkStart w:name="z5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59"/>
    <w:bookmarkStart w:name="z5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bookmarkStart w:name="z5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____________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_____________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</w:tbl>
    <w:bookmarkStart w:name="z56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125,5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3310,5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3918,5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 2022 года №</w:t>
            </w:r>
          </w:p>
        </w:tc>
      </w:tr>
    </w:tbl>
    <w:bookmarkStart w:name="z5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2022 года №</w:t>
            </w:r>
          </w:p>
        </w:tc>
      </w:tr>
    </w:tbl>
    <w:bookmarkStart w:name="z56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2022 года №</w:t>
            </w:r>
          </w:p>
        </w:tc>
      </w:tr>
    </w:tbl>
    <w:bookmarkStart w:name="z57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</w:tbl>
    <w:bookmarkStart w:name="z57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2022 года №</w:t>
            </w:r>
          </w:p>
        </w:tc>
      </w:tr>
    </w:tbl>
    <w:bookmarkStart w:name="z57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