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82c82" w14:textId="7382c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по чрезвычайным ситуациям Республики Казахстан от 5 октября 2021 года № 498 "Об утверждении Правил и методики проведения ежегодного социологического мониторинга состояния морально-психологического климата в подразделениях органов гражданской защиты"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10 августа 2022 года № 21. Зарегистрирован в Министерстве юстиции Республики Казахстан 16 августа 2022 года № 29133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 ИЗПИ!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Вводится в действие с 11.09.2022.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5 октября 2021 года № 498 "Об утверждении Правил и методики проведения ежегодного социологического мониторинга состояния морально-психологического климата в подразделениях органов гражданской защиты" (зарегистрирован в Реестре государственной регистрации нормативных правовых актов под № 24665) следующее изменение: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частью второй пункта 6 </w:t>
      </w:r>
      <w:r>
        <w:rPr>
          <w:rFonts w:ascii="Times New Roman"/>
          <w:b w:val="false"/>
          <w:i w:val="false"/>
          <w:color w:val="000000"/>
          <w:sz w:val="28"/>
        </w:rPr>
        <w:t>статьи 54-1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правоохранительной службе"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медико-психологической службы Министерства по чрезвычайным ситуациям Республики Казахстан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11 сентября 2022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чрезвычайным ситуациям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