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46c4" w14:textId="1d14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13 октября 2020 года № ҚР ДСМ-129/2020 "Об утверждении правил формирования фармацевтического инспектората, ведения реестра фармацевтических инспекторов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августа 2022 года № ҚР ДСМ-79. Зарегистрирован в Министерстве юстиции Республики Казахстан 12 августа 2022 года № 29096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октября 2020 года № ҚР ДСМ-129/2020 "Об утверждении правил формирования фармацевтического инспектората, ведения реестра фармацевтических инспекторов Республики Казахстан" (зарегистрирован в Реестре государственной регистрации нормативных правовых актов под № 21435)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фармацевтического инспектората, ведения реестра фармацевтических инспекторов Республики Казахстан, утвержденных указанным приказом: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ҚР ДСМ-129/2020";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фармацевтического инспектората, ведения реестра фармацевтических инспекторов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и определяют порядок формирования фармацевтического инспектората, ведения реестра фармацевтических инспекторов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формирования фармацевтического инспектората необходимо: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качества;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качеству (концепция управления и развития системы качества субъекта инспектирования);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фармацевтическом инспекторате, предусмотренное системой качества;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организационная структура;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стандартные операционные процедуры;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ресурсы для проведения инспекции.";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Система качества фармацевтического инспектората предусматривает: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политики в области качества фармацевтического инспектората;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и полномочий между персоналом фармацевтического инспектората;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ресурсов, необходимых для реализации политики в области качества фармацевтического инспектората;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и порядок планирования, организации и проведения фармацевтических инспекций;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функционирования системы качества фармацевтического инспектората;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и поддержание системы управления документацией и записями;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фармацевтического инспектората с аккредитованными лабораториями и привлеченными экспертами.";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Фармацевтические инспекторы, вновь принятые на работу (привлекаемые к проведению фармацевтической инспекции), участвуют в качестве стажеров в не менее пяти инспекциях по каждой надлежащей фармацевтической практике. Допуск фармацевтических инспекторов к самостоятельной деятельности и включение их в реестр фармацевтических инспекторов (далее – реестр) в качестве фармацевтических инспекторов осуществляется в соответствии с руководством по качеству фармацевтического инспектората.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подготовка (обучение) фармацевтических инспекторов составляет не менее 10 календарных дней (не менее 60 академических часов) участия в обучающих мероприятиях в год, в том числе повышение квалификации. Фармацевтическим инспекторатом на регулярной основе проводится анализ профессиональной подготовки каждого фармацевтического инспектора.";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Фармацевтические инспекторы: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знания по законодательству, регулирующему обращение лекарственных средств на территории Республики Казахстан и Евразийского экономического союза;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систему качества фармацевтического инспектората;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используют знания, необходимые для проведения фармацевтических инспекций, в том числе знания в области компьютеризованных систем и информационных технологий;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выносят профессиональные заключения о соответствии инспектируемого субъекта требованиям надлежащих фармацевтических практик,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 (зарегистрирован в Реестре государственной регистрации нормативных правовых актов под № 22167) и утвержденным Решением Совета Евразийской экономической комиссии от 3 ноября 2016 года № 77 "Об утверждении Правил надлежащей производственной практики Евразийского экономического союза", умеют применять методы оценки риска при планировании фармацевтических инспекций.";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Ведение реестра осуществляется посредством получения актуальных сведений о фармацевтических инспекторах, хранения, опубликования сведений реестра на информационном ресурсе уполномоченного органа в области здравоохранения, а также предоставления доступа к сведениям реестра заинтересованным организациям (регуляторные органы (фармацевтические инспектораты) иностранных государств).";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фамилия, имя, отчество (при его наличии);";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Фармацевтический инспектор при приеме на работу подписывает соглашение о конфиденциальности, не разглашении информации и отсутствии конфликта интересов.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изменения подлежащих включению в реестр сведений о фармацевтическом инспекторе они передаются фармацевтическим инспекторатом в государственный орган с целью актуализации реестра. При этом сведения, утратившие актуальность, подлежат архивному хранению с обеспечением доступа к ним в течение 10 лет.";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Предоставление заинтересованным организациям, не подлежащих опубликованию сведений о фармацевтическом инспекторе осуществляется государственным органом в порядке, установленном действующим законодательством Республики Казахстан, в том числе в сфере защиты персональных данных и конфиденциальной информации.".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