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f7ea" w14:textId="7e9f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8 августа 2022 года № ҚР ДСМ-76. Зарегистрирован в Министерстве юстиции Республики Казахстан 11 августа 2022 года № 29086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п. 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6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прикрепления физических лиц к организациям здравоохранения, оказывающим первичную медико-санитарную помощь, утвержденных приложением 1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прикрепления физических лиц к организациям здравоохранения, оказывающим первичную медико-санитарную помощь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Кодекса Республики Казахстан "О здоровье народа и системе здравоохранения" (далее – Кодекс)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прикрепления физических лиц к организациям здравоохранения, оказывающим первичную медико-санитарную помощь (далее – ПМСП).";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вновь вводимый объект здравоохранения, оказывающий ПМСП (далее – вновь вводимый объект здравоохранения) – объект ПМСП, впервые принятый в эксплуатацию путем возведения нового или впервые открытый путем изменения существующего объекта;";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прикрепления к организации ПМСП по месту постоянного или временного проживания для оказания медицинской помощи в рамках ГОБМП реализована государственная услуга "Прикрепление к медицинской организации, оказывающей первичную медико-санитарную помощь" (далее – государственная услуга).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ПМСП предоставляет физическим лицам государственную услугу при самостоятельном обращении или через веб-портал "Электронного правительства" (далее – ПЭП).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согласно приложению к настоящим Правилам.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при непосредственном обращении за оказанием государственной услуги в письменной форме на имя первого руководителя организации, подают следующие физические лица: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законные представители ребенка с инвалидностью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 (законные представители);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информационную систему "Регистр прикрепленного населения", созданной приказом первого руководителя местного органа государственного управления здравоохранением областей, городов республиканского значения и столицы;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военнослужащие срочной службы;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дети, родившиеся в иностранных государствах;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опекаемые домов малютки, сирот, престарелых и другие;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оформляющие прикрепление по доверенности;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оформляющие прикрепление по договору ДМС при наличии договора.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в организацию ПМСП, специалисты организации ПМСП оформляют запрос на прикрепление в информационную систему "Регистр прикрепленного населения".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 момента сдачи документов в течение 1 (одного) рабочего дня. Запрос на оказание государственной услуги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принимается за 2 (два) часа до окончания работы организации ПМСП (до 18.00 часов в рабочие дни).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прикреплении или мотивированный отказ в форме электронного документа в "Личный кабинет".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ПЭП оказывается в день обращения на ПЭП.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ПМСП обеспечивает внесение данных об оказании государственной услуги в информационную систему мониторинга оказания государственных услуг, с целью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2022 года № ҚР ДСМ-76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 № ҚР ДСМ-194/2020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"Прикрепление к медицинской организации, оказывающей первичную медико-санитарную помощь"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непосредственно через организацию первичной медико-санитарной помощи (далее – ПМСП);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пациентом документов организации ПМСП, а также при обращении через ПЭП – 1 (один) рабочий день;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- 30 (тридцать)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пациента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(либо его представителя по доверенности)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уведомление о прикреплении в форме электронного документа, подписанной электронной цифровой подписью (далее – ЭЦП) организации ПМСП;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ПМСП – с понедельника по субботу (понедельник – пятница с 8.00 до 20.00 часов без перерыва, в субботу с 9.00 до 14.00 часов, кроме выходных (воскресенье) и праздничных дней согласно Трудовому кодексу Республики Казахстан. При этом, запрос на оказание государственной услуги принимается за 2 часа до окончания работы организации ПМСП (до 18.00 часов в рабочие дни, до 12.00 в субботу);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Документы, необходимые для оказания государственной услуги при обращении определенного контингента в организации ПМСП: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пенсионеры – пенсионное удостоверение;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лица с инвалидностью – пенсионное удостоверение либо выписка из акта освидетельствования медико-социальной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законные представители ребенка с инвалидностью с детства, а также опекуны или попечители, патронатные воспитатели и другие заменяющие их лица, осуществляющие в соответствии с законодательством РК заботу, образование, воспитание, защиту прав и интересов ребенка (законные представители) – решение суда либо иной документ, подтверждающий опекунство и попечительство;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осужденные, отбывающие наказание по приговору суда в местах лишения свободы, отбывающие в колониях (по месту отбывания) - протокол комиссии по рассмотрению вопросов регистрации прикрепления (открепления) населения к ПМСП в ИС "РПН", созданной приказом первого руководителя Государственных учреждений "Управление здравоохранение" регионов;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военнослужащие срочной службы – выписка из приказа командира воинской части (начальника учреждения) о зачислении военнослужащих срочной службы в списки личного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студенты (дети до 18 лет), а также обучающиеся в медресе (дети до 18 лет) – официальное обращение ректора высшего учебного заведения в ПМСП и протокол комиссии между учебным заведением и ПМСП;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дети, родившиеся в иностранных государствах – документ, подтверждающий рождение в иностранном государстве;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опекаемые домов малютки, сирот, престарелых и другие - решение местных исполнительных органов государственного управления здравоохранения областей, городов республиканского значения и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оформляющие прикрепление по доверенности, в том числе по договору добровольного медицинского страхования при наличии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ПЭП: запрос в электронном виде.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фактического (постоянного или временного) проживания пациента за пределами административно-территориальной единицы (села, поселка, города, района в городе областного значения, городах республиканского значения, столице), где находится субъект здравоохранения, оказывающий ПМСП, за исключением лиц, проживающих на приграничных территориях, которые по праву свободного выбора медицинской организации прикрепляются в близлежащую поликлинику, расположенную на другой административно-территориальной единице;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превышение количества прикрепленного населения на одного врача общей практики 1 700 человек смешенного населения, участкового терапевта 2 200 человек, участкового педиатра – 500 детей от 0 до 6 лет, 900 детей от 0 до 14 лет при свободном выборе организации ПМСП;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документа, подтверждающего законное представительство, в случае прикрепления детей и вышеуказанных лиц.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 Услугополучатель имеет возможность получения государственной услуги в электронной форме через портал при условии наличия ЭЦП. 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 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