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a5c6" w14:textId="20ca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16 января 2015 года № 12 "Об утверждении Правил присвоения звания "Лучший педагог"</w:t>
      </w:r>
    </w:p>
    <w:p>
      <w:pPr>
        <w:spacing w:after="0"/>
        <w:ind w:left="0"/>
        <w:jc w:val="both"/>
      </w:pPr>
      <w:r>
        <w:rPr>
          <w:rFonts w:ascii="Times New Roman"/>
          <w:b w:val="false"/>
          <w:i w:val="false"/>
          <w:color w:val="000000"/>
          <w:sz w:val="28"/>
        </w:rPr>
        <w:t>Приказ Министра просвещения Республики Казахстан от 9 августа 2022 года № 355. Зарегистрирован в Министерстве юстиции Республики Казахстан 10 августа 2022 года № 29072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16 января 2015 года № 12 "Об утверждении Правил присвоения "Лучший педагог" (зарегистрирован в Реестре государственной регистрации нормативных правовых актов под № 10279)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присвоения звания "Лучший педагог" (далее – Правила)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дошкольного и среднего образования Министерства просвещения Республики Казахстан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просвещения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представить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2022 года</w:t>
            </w:r>
            <w:r>
              <w:rPr>
                <w:rFonts w:ascii="Times New Roman"/>
                <w:b w:val="false"/>
                <w:i w:val="false"/>
                <w:color w:val="000000"/>
                <w:sz w:val="20"/>
              </w:rPr>
              <w:t xml:space="preserve"> № 355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16 января 2015 года №12</w:t>
            </w:r>
          </w:p>
        </w:tc>
      </w:tr>
    </w:tbl>
    <w:bookmarkStart w:name="z23" w:id="8"/>
    <w:p>
      <w:pPr>
        <w:spacing w:after="0"/>
        <w:ind w:left="0"/>
        <w:jc w:val="left"/>
      </w:pPr>
      <w:r>
        <w:rPr>
          <w:rFonts w:ascii="Times New Roman"/>
          <w:b/>
          <w:i w:val="false"/>
          <w:color w:val="000000"/>
        </w:rPr>
        <w:t xml:space="preserve"> Правила присвоения звания "Лучший педагог"</w:t>
      </w:r>
    </w:p>
    <w:bookmarkEnd w:id="8"/>
    <w:bookmarkStart w:name="z24" w:id="9"/>
    <w:p>
      <w:pPr>
        <w:spacing w:after="0"/>
        <w:ind w:left="0"/>
        <w:jc w:val="left"/>
      </w:pPr>
      <w:r>
        <w:rPr>
          <w:rFonts w:ascii="Times New Roman"/>
          <w:b/>
          <w:i w:val="false"/>
          <w:color w:val="000000"/>
        </w:rPr>
        <w:t xml:space="preserve"> Глава 1. Общие положения</w:t>
      </w:r>
    </w:p>
    <w:bookmarkEnd w:id="9"/>
    <w:bookmarkStart w:name="z25" w:id="10"/>
    <w:p>
      <w:pPr>
        <w:spacing w:after="0"/>
        <w:ind w:left="0"/>
        <w:jc w:val="both"/>
      </w:pPr>
      <w:r>
        <w:rPr>
          <w:rFonts w:ascii="Times New Roman"/>
          <w:b w:val="false"/>
          <w:i w:val="false"/>
          <w:color w:val="000000"/>
          <w:sz w:val="28"/>
        </w:rPr>
        <w:t>
      1. Настоящие Правила присвоения звания "Лучший педагог" (далее – Правила) определяют порядок присвоения звания "Лучший педагог" педагогам государственных организаций образования по итогам проведенного конкурса (далее - Конкурс).</w:t>
      </w:r>
    </w:p>
    <w:bookmarkEnd w:id="10"/>
    <w:bookmarkStart w:name="z26"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27" w:id="12"/>
    <w:p>
      <w:pPr>
        <w:spacing w:after="0"/>
        <w:ind w:left="0"/>
        <w:jc w:val="both"/>
      </w:pPr>
      <w:r>
        <w:rPr>
          <w:rFonts w:ascii="Times New Roman"/>
          <w:b w:val="false"/>
          <w:i w:val="false"/>
          <w:color w:val="000000"/>
          <w:sz w:val="28"/>
        </w:rPr>
        <w:t>
      1) апелляционная комиссия (далее – Апелляционная комиссия) – комиссия, создаваемая на республиканском, областном, районном, городском (городов республиканского значения и столицы) уровнях для пересмотра результатов Конкурса;</w:t>
      </w:r>
    </w:p>
    <w:bookmarkEnd w:id="12"/>
    <w:bookmarkStart w:name="z28" w:id="13"/>
    <w:p>
      <w:pPr>
        <w:spacing w:after="0"/>
        <w:ind w:left="0"/>
        <w:jc w:val="both"/>
      </w:pPr>
      <w:r>
        <w:rPr>
          <w:rFonts w:ascii="Times New Roman"/>
          <w:b w:val="false"/>
          <w:i w:val="false"/>
          <w:color w:val="000000"/>
          <w:sz w:val="28"/>
        </w:rPr>
        <w:t>
      2) региональная конкурсная комиссия (далее – Региональная комиссия) – комиссия, создаваемая на областном, городском, районном уровнях, а также городов республиканского значения и столицы для определения победителей каждого этапа Конкурса и предоставления рекомендаций для участия в следующем этапе Конкурса</w:t>
      </w:r>
    </w:p>
    <w:bookmarkEnd w:id="13"/>
    <w:bookmarkStart w:name="z29" w:id="14"/>
    <w:p>
      <w:pPr>
        <w:spacing w:after="0"/>
        <w:ind w:left="0"/>
        <w:jc w:val="both"/>
      </w:pPr>
      <w:r>
        <w:rPr>
          <w:rFonts w:ascii="Times New Roman"/>
          <w:b w:val="false"/>
          <w:i w:val="false"/>
          <w:color w:val="000000"/>
          <w:sz w:val="28"/>
        </w:rPr>
        <w:t>
      3) портфолио педагога – индивидуальная папка (электронная страница), в которой представлены его личные и профессиональные достижения в образовательной деятельности, результаты обучения, воспитания и развития его обучающихся, вклад педагога в развитие системы образования;</w:t>
      </w:r>
    </w:p>
    <w:bookmarkEnd w:id="14"/>
    <w:bookmarkStart w:name="z30" w:id="15"/>
    <w:p>
      <w:pPr>
        <w:spacing w:after="0"/>
        <w:ind w:left="0"/>
        <w:jc w:val="both"/>
      </w:pPr>
      <w:r>
        <w:rPr>
          <w:rFonts w:ascii="Times New Roman"/>
          <w:b w:val="false"/>
          <w:i w:val="false"/>
          <w:color w:val="000000"/>
          <w:sz w:val="28"/>
        </w:rPr>
        <w:t>
      4) республиканская конкурсная комиссия (далее – Республиканская комиссия) – комиссия, создаваемая Министерством просвещения Республики Казахстан (далее – Министерство) для определения победителя Конкурса и присвоения ему звания "Лучший педагог".</w:t>
      </w:r>
    </w:p>
    <w:bookmarkEnd w:id="15"/>
    <w:bookmarkStart w:name="z31" w:id="16"/>
    <w:p>
      <w:pPr>
        <w:spacing w:after="0"/>
        <w:ind w:left="0"/>
        <w:jc w:val="left"/>
      </w:pPr>
      <w:r>
        <w:rPr>
          <w:rFonts w:ascii="Times New Roman"/>
          <w:b/>
          <w:i w:val="false"/>
          <w:color w:val="000000"/>
        </w:rPr>
        <w:t xml:space="preserve"> Глава 2. Порядок присвоения звания "Лучший педагог"</w:t>
      </w:r>
    </w:p>
    <w:bookmarkEnd w:id="16"/>
    <w:bookmarkStart w:name="z32" w:id="17"/>
    <w:p>
      <w:pPr>
        <w:spacing w:after="0"/>
        <w:ind w:left="0"/>
        <w:jc w:val="both"/>
      </w:pPr>
      <w:r>
        <w:rPr>
          <w:rFonts w:ascii="Times New Roman"/>
          <w:b w:val="false"/>
          <w:i w:val="false"/>
          <w:color w:val="000000"/>
          <w:sz w:val="28"/>
        </w:rPr>
        <w:t>
      3. Звание "Лучший педагог" присваивается ежегодно на конкурсной основе педагогам организаций образования.</w:t>
      </w:r>
    </w:p>
    <w:bookmarkEnd w:id="17"/>
    <w:bookmarkStart w:name="z33" w:id="18"/>
    <w:p>
      <w:pPr>
        <w:spacing w:after="0"/>
        <w:ind w:left="0"/>
        <w:jc w:val="both"/>
      </w:pPr>
      <w:r>
        <w:rPr>
          <w:rFonts w:ascii="Times New Roman"/>
          <w:b w:val="false"/>
          <w:i w:val="false"/>
          <w:color w:val="000000"/>
          <w:sz w:val="28"/>
        </w:rPr>
        <w:t>
      4. Звание "Лучший педагог" не присваивается одному и тому же педагогу более одного раза в течение десяти лет.</w:t>
      </w:r>
    </w:p>
    <w:bookmarkEnd w:id="18"/>
    <w:bookmarkStart w:name="z34" w:id="19"/>
    <w:p>
      <w:pPr>
        <w:spacing w:after="0"/>
        <w:ind w:left="0"/>
        <w:jc w:val="both"/>
      </w:pPr>
      <w:r>
        <w:rPr>
          <w:rFonts w:ascii="Times New Roman"/>
          <w:b w:val="false"/>
          <w:i w:val="false"/>
          <w:color w:val="000000"/>
          <w:sz w:val="28"/>
        </w:rPr>
        <w:t>
      5. В конкурсе по присвоению звания "Лучший педагог" участвуют педагоги организаций образования, являющиеся штатными педагогами организаций образования и имеющие непрерывный педагогический стаж не менее пяти лет на момент предоставления документов для участия в Конкурсе (далее – участник Конкурса).</w:t>
      </w:r>
    </w:p>
    <w:bookmarkEnd w:id="19"/>
    <w:bookmarkStart w:name="z35" w:id="20"/>
    <w:p>
      <w:pPr>
        <w:spacing w:after="0"/>
        <w:ind w:left="0"/>
        <w:jc w:val="both"/>
      </w:pPr>
      <w:r>
        <w:rPr>
          <w:rFonts w:ascii="Times New Roman"/>
          <w:b w:val="false"/>
          <w:i w:val="false"/>
          <w:color w:val="000000"/>
          <w:sz w:val="28"/>
        </w:rPr>
        <w:t>
      6. Объявление о проведении Конкурса размещается в информационной системе Министерства не менее чем за один месяц до начала проведения I этапа Конкурса.</w:t>
      </w:r>
    </w:p>
    <w:bookmarkEnd w:id="20"/>
    <w:bookmarkStart w:name="z36" w:id="21"/>
    <w:p>
      <w:pPr>
        <w:spacing w:after="0"/>
        <w:ind w:left="0"/>
        <w:jc w:val="both"/>
      </w:pPr>
      <w:r>
        <w:rPr>
          <w:rFonts w:ascii="Times New Roman"/>
          <w:b w:val="false"/>
          <w:i w:val="false"/>
          <w:color w:val="000000"/>
          <w:sz w:val="28"/>
        </w:rPr>
        <w:t>
      7. Конкурс проводится ежегодно в три этапа;</w:t>
      </w:r>
    </w:p>
    <w:bookmarkEnd w:id="21"/>
    <w:bookmarkStart w:name="z37" w:id="22"/>
    <w:p>
      <w:pPr>
        <w:spacing w:after="0"/>
        <w:ind w:left="0"/>
        <w:jc w:val="both"/>
      </w:pPr>
      <w:r>
        <w:rPr>
          <w:rFonts w:ascii="Times New Roman"/>
          <w:b w:val="false"/>
          <w:i w:val="false"/>
          <w:color w:val="000000"/>
          <w:sz w:val="28"/>
        </w:rPr>
        <w:t>
      І этап – районный, городской (городов областного, республиканского значения) уровень;</w:t>
      </w:r>
    </w:p>
    <w:bookmarkEnd w:id="22"/>
    <w:bookmarkStart w:name="z38" w:id="23"/>
    <w:p>
      <w:pPr>
        <w:spacing w:after="0"/>
        <w:ind w:left="0"/>
        <w:jc w:val="both"/>
      </w:pPr>
      <w:r>
        <w:rPr>
          <w:rFonts w:ascii="Times New Roman"/>
          <w:b w:val="false"/>
          <w:i w:val="false"/>
          <w:color w:val="000000"/>
          <w:sz w:val="28"/>
        </w:rPr>
        <w:t>
      ІІ этап – областной (городов республиканского значения и столицы) уровень;</w:t>
      </w:r>
    </w:p>
    <w:bookmarkEnd w:id="23"/>
    <w:bookmarkStart w:name="z39" w:id="24"/>
    <w:p>
      <w:pPr>
        <w:spacing w:after="0"/>
        <w:ind w:left="0"/>
        <w:jc w:val="both"/>
      </w:pPr>
      <w:r>
        <w:rPr>
          <w:rFonts w:ascii="Times New Roman"/>
          <w:b w:val="false"/>
          <w:i w:val="false"/>
          <w:color w:val="000000"/>
          <w:sz w:val="28"/>
        </w:rPr>
        <w:t>
      ІІІ этап – республиканский уровень.</w:t>
      </w:r>
    </w:p>
    <w:bookmarkEnd w:id="24"/>
    <w:bookmarkStart w:name="z40" w:id="25"/>
    <w:p>
      <w:pPr>
        <w:spacing w:after="0"/>
        <w:ind w:left="0"/>
        <w:jc w:val="both"/>
      </w:pPr>
      <w:r>
        <w:rPr>
          <w:rFonts w:ascii="Times New Roman"/>
          <w:b w:val="false"/>
          <w:i w:val="false"/>
          <w:color w:val="000000"/>
          <w:sz w:val="28"/>
        </w:rPr>
        <w:t>
      8. Объявление о проведении І этапа Конкурса публикуется отделом образования (районный, городской (городов областного, республиканского значения) (далее – Отдел) в средствах массовой информации, распространяемых на территории района (города), городов областного, республиканского значения, а также размещается на Интернет-ресурсе Отдела не менее чем за 30 (тридцать) календарных дней до начала проведения І этапа Конкурса.</w:t>
      </w:r>
    </w:p>
    <w:bookmarkEnd w:id="25"/>
    <w:bookmarkStart w:name="z41" w:id="26"/>
    <w:p>
      <w:pPr>
        <w:spacing w:after="0"/>
        <w:ind w:left="0"/>
        <w:jc w:val="both"/>
      </w:pPr>
      <w:r>
        <w:rPr>
          <w:rFonts w:ascii="Times New Roman"/>
          <w:b w:val="false"/>
          <w:i w:val="false"/>
          <w:color w:val="000000"/>
          <w:sz w:val="28"/>
        </w:rPr>
        <w:t>
      9. Документы (материалы) загружаются в информационную систему Министерства участниками Конкурса в сроки, указанные в объявлении о проведении Конкурса.</w:t>
      </w:r>
    </w:p>
    <w:bookmarkEnd w:id="26"/>
    <w:bookmarkStart w:name="z42" w:id="27"/>
    <w:p>
      <w:pPr>
        <w:spacing w:after="0"/>
        <w:ind w:left="0"/>
        <w:jc w:val="both"/>
      </w:pPr>
      <w:r>
        <w:rPr>
          <w:rFonts w:ascii="Times New Roman"/>
          <w:b w:val="false"/>
          <w:i w:val="false"/>
          <w:color w:val="000000"/>
          <w:sz w:val="28"/>
        </w:rPr>
        <w:t>
      10. При обнаружении плагиата в представленных документах (материалах) Комиссия информирует педагога об отстранении от дальнейшего этапа Конкурса. Уведомление в произвольной форме направляется в организацию образования по месту работы педагога.</w:t>
      </w:r>
    </w:p>
    <w:bookmarkEnd w:id="27"/>
    <w:bookmarkStart w:name="z43" w:id="28"/>
    <w:p>
      <w:pPr>
        <w:spacing w:after="0"/>
        <w:ind w:left="0"/>
        <w:jc w:val="left"/>
      </w:pPr>
      <w:r>
        <w:rPr>
          <w:rFonts w:ascii="Times New Roman"/>
          <w:b/>
          <w:i w:val="false"/>
          <w:color w:val="000000"/>
        </w:rPr>
        <w:t xml:space="preserve"> Параграф 1. Порядок проведения I этапа</w:t>
      </w:r>
      <w:r>
        <w:br/>
      </w:r>
      <w:r>
        <w:rPr>
          <w:rFonts w:ascii="Times New Roman"/>
          <w:b/>
          <w:i w:val="false"/>
          <w:color w:val="000000"/>
        </w:rPr>
        <w:t>Конкурса на присвоение звания "Лучший педагог"</w:t>
      </w:r>
    </w:p>
    <w:bookmarkEnd w:id="28"/>
    <w:bookmarkStart w:name="z44" w:id="29"/>
    <w:p>
      <w:pPr>
        <w:spacing w:after="0"/>
        <w:ind w:left="0"/>
        <w:jc w:val="both"/>
      </w:pPr>
      <w:r>
        <w:rPr>
          <w:rFonts w:ascii="Times New Roman"/>
          <w:b w:val="false"/>
          <w:i w:val="false"/>
          <w:color w:val="000000"/>
          <w:sz w:val="28"/>
        </w:rPr>
        <w:t>
      11. I этап Конкурса проводится в сентябре текущего года, где определяются победители Конкурса на уровне района, города (городов областного, республиканского значения значения), рекомендуемые Конкурсной комиссией для участия во ІІ этапе.</w:t>
      </w:r>
    </w:p>
    <w:bookmarkEnd w:id="29"/>
    <w:bookmarkStart w:name="z45" w:id="30"/>
    <w:p>
      <w:pPr>
        <w:spacing w:after="0"/>
        <w:ind w:left="0"/>
        <w:jc w:val="both"/>
      </w:pPr>
      <w:r>
        <w:rPr>
          <w:rFonts w:ascii="Times New Roman"/>
          <w:b w:val="false"/>
          <w:i w:val="false"/>
          <w:color w:val="000000"/>
          <w:sz w:val="28"/>
        </w:rPr>
        <w:t>
      12. Для оценивания документов (материалов) педагогов І этапа Конкурса приказом руководителя Отдела создается Региональная комиссия на уровне района, города (города областного, республиканского значения).</w:t>
      </w:r>
    </w:p>
    <w:bookmarkEnd w:id="30"/>
    <w:bookmarkStart w:name="z46" w:id="31"/>
    <w:p>
      <w:pPr>
        <w:spacing w:after="0"/>
        <w:ind w:left="0"/>
        <w:jc w:val="both"/>
      </w:pPr>
      <w:r>
        <w:rPr>
          <w:rFonts w:ascii="Times New Roman"/>
          <w:b w:val="false"/>
          <w:i w:val="false"/>
          <w:color w:val="000000"/>
          <w:sz w:val="28"/>
        </w:rPr>
        <w:t>
      13. Региональная комиссия формируется из числа сотрудников районного, городского (городов областного, республиканского значения) Отдела, педагогов-мастеров, педагогов-исследователей, победителей профессиональных конкурсов педагогического мастерства, методических служб, сотрудников (экспертов) научных и аналитических организаций в области образования, а также представителей неправительственных организаций в области образования, средств массовой информации.</w:t>
      </w:r>
    </w:p>
    <w:bookmarkEnd w:id="31"/>
    <w:bookmarkStart w:name="z47" w:id="32"/>
    <w:p>
      <w:pPr>
        <w:spacing w:after="0"/>
        <w:ind w:left="0"/>
        <w:jc w:val="both"/>
      </w:pPr>
      <w:r>
        <w:rPr>
          <w:rFonts w:ascii="Times New Roman"/>
          <w:b w:val="false"/>
          <w:i w:val="false"/>
          <w:color w:val="000000"/>
          <w:sz w:val="28"/>
        </w:rPr>
        <w:t>
      14. Количество членов Региональной комиссии составляет не менее девяти человек. Заседания Региональной комиссии считаются правомочными при наличии не менее двух третьих ее членов.</w:t>
      </w:r>
    </w:p>
    <w:bookmarkEnd w:id="32"/>
    <w:bookmarkStart w:name="z48" w:id="33"/>
    <w:p>
      <w:pPr>
        <w:spacing w:after="0"/>
        <w:ind w:left="0"/>
        <w:jc w:val="both"/>
      </w:pPr>
      <w:r>
        <w:rPr>
          <w:rFonts w:ascii="Times New Roman"/>
          <w:b w:val="false"/>
          <w:i w:val="false"/>
          <w:color w:val="000000"/>
          <w:sz w:val="28"/>
        </w:rPr>
        <w:t>
      15. Председатель и заместитель председателя Региональной комиссии избираются из числа членов Региональной комиссии. Секретарь Региональной комиссии является представителем кадровой службы и назначается актом органа управления образованием района, города (городов областного, республиканского значения значения), Секретарь Региональной комиссии не является ее членом и не имеет право голоса при принятии решений.</w:t>
      </w:r>
    </w:p>
    <w:bookmarkEnd w:id="33"/>
    <w:bookmarkStart w:name="z49" w:id="34"/>
    <w:p>
      <w:pPr>
        <w:spacing w:after="0"/>
        <w:ind w:left="0"/>
        <w:jc w:val="both"/>
      </w:pPr>
      <w:r>
        <w:rPr>
          <w:rFonts w:ascii="Times New Roman"/>
          <w:b w:val="false"/>
          <w:i w:val="false"/>
          <w:color w:val="000000"/>
          <w:sz w:val="28"/>
        </w:rPr>
        <w:t>
      16. Региональная комиссия оценивает конкурсные документы (материалы) участников І этапа Конкурса.</w:t>
      </w:r>
    </w:p>
    <w:bookmarkEnd w:id="34"/>
    <w:bookmarkStart w:name="z50" w:id="35"/>
    <w:p>
      <w:pPr>
        <w:spacing w:after="0"/>
        <w:ind w:left="0"/>
        <w:jc w:val="both"/>
      </w:pPr>
      <w:r>
        <w:rPr>
          <w:rFonts w:ascii="Times New Roman"/>
          <w:b w:val="false"/>
          <w:i w:val="false"/>
          <w:color w:val="000000"/>
          <w:sz w:val="28"/>
        </w:rPr>
        <w:t>
      17. Для участия в I этапе Конкурса участник посредством информационной системы Министерства подает заявку на участие в Конкурсе по форме согласно Приложению 1 к настоящим Правилам с приложением следующих документов (материалов) в электронном формате:</w:t>
      </w:r>
    </w:p>
    <w:bookmarkEnd w:id="35"/>
    <w:bookmarkStart w:name="z51" w:id="36"/>
    <w:p>
      <w:pPr>
        <w:spacing w:after="0"/>
        <w:ind w:left="0"/>
        <w:jc w:val="both"/>
      </w:pPr>
      <w:r>
        <w:rPr>
          <w:rFonts w:ascii="Times New Roman"/>
          <w:b w:val="false"/>
          <w:i w:val="false"/>
          <w:color w:val="000000"/>
          <w:sz w:val="28"/>
        </w:rPr>
        <w:t>
      1) портфолио на языке преподавания (структура портфолио педагога согласно по форме Приложению 2 к настоящим Правилам);</w:t>
      </w:r>
    </w:p>
    <w:bookmarkEnd w:id="36"/>
    <w:bookmarkStart w:name="z52" w:id="37"/>
    <w:p>
      <w:pPr>
        <w:spacing w:after="0"/>
        <w:ind w:left="0"/>
        <w:jc w:val="both"/>
      </w:pPr>
      <w:r>
        <w:rPr>
          <w:rFonts w:ascii="Times New Roman"/>
          <w:b w:val="false"/>
          <w:i w:val="false"/>
          <w:color w:val="000000"/>
          <w:sz w:val="28"/>
        </w:rPr>
        <w:t>
      2) одно видеозанятие длительностью 7 (семь) минут (для педагогов дошкольных организаций образования), видеоурок (видеозанятие) длительностью 15 (пятнадцать) минут (для педагогов организаций среднего, специального, дополнительного образования, технического, профессионального и послесреднего образования) с предоставлением плана урока (занятия), а также трансляция передового педагогического опыта (видеоролик длительностью до 5 (пять) минут) в соответствии с требованиями и техническими условиями к видеоролику по форме согласно Приложению 3 к настоящим Правилам;</w:t>
      </w:r>
    </w:p>
    <w:bookmarkEnd w:id="37"/>
    <w:bookmarkStart w:name="z53" w:id="38"/>
    <w:p>
      <w:pPr>
        <w:spacing w:after="0"/>
        <w:ind w:left="0"/>
        <w:jc w:val="both"/>
      </w:pPr>
      <w:r>
        <w:rPr>
          <w:rFonts w:ascii="Times New Roman"/>
          <w:b w:val="false"/>
          <w:i w:val="false"/>
          <w:color w:val="000000"/>
          <w:sz w:val="28"/>
        </w:rPr>
        <w:t>
      3) эссе не более 500 (пятьсот) слов на тему, определяемой Министерством.</w:t>
      </w:r>
    </w:p>
    <w:bookmarkEnd w:id="38"/>
    <w:bookmarkStart w:name="z54" w:id="39"/>
    <w:p>
      <w:pPr>
        <w:spacing w:after="0"/>
        <w:ind w:left="0"/>
        <w:jc w:val="both"/>
      </w:pPr>
      <w:r>
        <w:rPr>
          <w:rFonts w:ascii="Times New Roman"/>
          <w:b w:val="false"/>
          <w:i w:val="false"/>
          <w:color w:val="000000"/>
          <w:sz w:val="28"/>
        </w:rPr>
        <w:t>
      18. Механизмы оценки І этапа Конкурса:</w:t>
      </w:r>
    </w:p>
    <w:bookmarkEnd w:id="39"/>
    <w:bookmarkStart w:name="z55" w:id="40"/>
    <w:p>
      <w:pPr>
        <w:spacing w:after="0"/>
        <w:ind w:left="0"/>
        <w:jc w:val="both"/>
      </w:pPr>
      <w:r>
        <w:rPr>
          <w:rFonts w:ascii="Times New Roman"/>
          <w:b w:val="false"/>
          <w:i w:val="false"/>
          <w:color w:val="000000"/>
          <w:sz w:val="28"/>
        </w:rPr>
        <w:t>
      1) члены Региональной комиссии делятся на группы по три человека;</w:t>
      </w:r>
    </w:p>
    <w:bookmarkEnd w:id="40"/>
    <w:bookmarkStart w:name="z56" w:id="41"/>
    <w:p>
      <w:pPr>
        <w:spacing w:after="0"/>
        <w:ind w:left="0"/>
        <w:jc w:val="both"/>
      </w:pPr>
      <w:r>
        <w:rPr>
          <w:rFonts w:ascii="Times New Roman"/>
          <w:b w:val="false"/>
          <w:i w:val="false"/>
          <w:color w:val="000000"/>
          <w:sz w:val="28"/>
        </w:rPr>
        <w:t>
      2) документы (материалы), представленные участниками Конкурса методом случайного отбора, распределяются между сформированными группами Региональной комиссии;</w:t>
      </w:r>
    </w:p>
    <w:bookmarkEnd w:id="41"/>
    <w:bookmarkStart w:name="z57" w:id="42"/>
    <w:p>
      <w:pPr>
        <w:spacing w:after="0"/>
        <w:ind w:left="0"/>
        <w:jc w:val="both"/>
      </w:pPr>
      <w:r>
        <w:rPr>
          <w:rFonts w:ascii="Times New Roman"/>
          <w:b w:val="false"/>
          <w:i w:val="false"/>
          <w:color w:val="000000"/>
          <w:sz w:val="28"/>
        </w:rPr>
        <w:t>
      3) члены группы оценивают каждое Портфолио участников Конкурса, распределенных в их группу;</w:t>
      </w:r>
    </w:p>
    <w:bookmarkEnd w:id="42"/>
    <w:bookmarkStart w:name="z58" w:id="43"/>
    <w:p>
      <w:pPr>
        <w:spacing w:after="0"/>
        <w:ind w:left="0"/>
        <w:jc w:val="both"/>
      </w:pPr>
      <w:r>
        <w:rPr>
          <w:rFonts w:ascii="Times New Roman"/>
          <w:b w:val="false"/>
          <w:i w:val="false"/>
          <w:color w:val="000000"/>
          <w:sz w:val="28"/>
        </w:rPr>
        <w:t>
      4) оценивание проводится отдельно всеми членами Региональной комиссии и независимо друг от друга согласно качественным и количественным показателям оценки работы претендента по форме согласно Приложению 4 к настоящим Правилам;</w:t>
      </w:r>
    </w:p>
    <w:bookmarkEnd w:id="43"/>
    <w:bookmarkStart w:name="z59" w:id="44"/>
    <w:p>
      <w:pPr>
        <w:spacing w:after="0"/>
        <w:ind w:left="0"/>
        <w:jc w:val="both"/>
      </w:pPr>
      <w:r>
        <w:rPr>
          <w:rFonts w:ascii="Times New Roman"/>
          <w:b w:val="false"/>
          <w:i w:val="false"/>
          <w:color w:val="000000"/>
          <w:sz w:val="28"/>
        </w:rPr>
        <w:t>
      5) баллы каждого члена группы Региональной комиссии суммируются с баллами, выставленными другими членами этой же группы, и выводится среднее арифметическое значение выставленных баллов;</w:t>
      </w:r>
    </w:p>
    <w:bookmarkEnd w:id="44"/>
    <w:bookmarkStart w:name="z60" w:id="45"/>
    <w:p>
      <w:pPr>
        <w:spacing w:after="0"/>
        <w:ind w:left="0"/>
        <w:jc w:val="both"/>
      </w:pPr>
      <w:r>
        <w:rPr>
          <w:rFonts w:ascii="Times New Roman"/>
          <w:b w:val="false"/>
          <w:i w:val="false"/>
          <w:color w:val="000000"/>
          <w:sz w:val="28"/>
        </w:rPr>
        <w:t>
      6) участники Конкурса ранжируются на основе среднего арифметического значения полученных баллов;</w:t>
      </w:r>
    </w:p>
    <w:bookmarkEnd w:id="45"/>
    <w:bookmarkStart w:name="z61" w:id="46"/>
    <w:p>
      <w:pPr>
        <w:spacing w:after="0"/>
        <w:ind w:left="0"/>
        <w:jc w:val="both"/>
      </w:pPr>
      <w:r>
        <w:rPr>
          <w:rFonts w:ascii="Times New Roman"/>
          <w:b w:val="false"/>
          <w:i w:val="false"/>
          <w:color w:val="000000"/>
          <w:sz w:val="28"/>
        </w:rPr>
        <w:t>
      7) на заседании Региональной комиссии подсчитываются итоговые баллы участников Конкурса, ранжированные согласно среднему арифметическому баллу, на основе этого Региональной комиссией принимается решение;</w:t>
      </w:r>
    </w:p>
    <w:bookmarkEnd w:id="46"/>
    <w:bookmarkStart w:name="z62" w:id="47"/>
    <w:p>
      <w:pPr>
        <w:spacing w:after="0"/>
        <w:ind w:left="0"/>
        <w:jc w:val="both"/>
      </w:pPr>
      <w:r>
        <w:rPr>
          <w:rFonts w:ascii="Times New Roman"/>
          <w:b w:val="false"/>
          <w:i w:val="false"/>
          <w:color w:val="000000"/>
          <w:sz w:val="28"/>
        </w:rPr>
        <w:t>
      8) при равенстве баллов у участников Конкурса решение принимается большинством голосов членов Региональной комиссии;</w:t>
      </w:r>
    </w:p>
    <w:bookmarkEnd w:id="47"/>
    <w:bookmarkStart w:name="z63" w:id="48"/>
    <w:p>
      <w:pPr>
        <w:spacing w:after="0"/>
        <w:ind w:left="0"/>
        <w:jc w:val="both"/>
      </w:pPr>
      <w:r>
        <w:rPr>
          <w:rFonts w:ascii="Times New Roman"/>
          <w:b w:val="false"/>
          <w:i w:val="false"/>
          <w:color w:val="000000"/>
          <w:sz w:val="28"/>
        </w:rPr>
        <w:t>
      9) решение Региональной комиссии оформляется протоколом.</w:t>
      </w:r>
    </w:p>
    <w:bookmarkEnd w:id="48"/>
    <w:bookmarkStart w:name="z64" w:id="49"/>
    <w:p>
      <w:pPr>
        <w:spacing w:after="0"/>
        <w:ind w:left="0"/>
        <w:jc w:val="both"/>
      </w:pPr>
      <w:r>
        <w:rPr>
          <w:rFonts w:ascii="Times New Roman"/>
          <w:b w:val="false"/>
          <w:i w:val="false"/>
          <w:color w:val="000000"/>
          <w:sz w:val="28"/>
        </w:rPr>
        <w:t>
      19. Участник Конкурса при несогласии с решением Региональной комиссии обжалует его в Апелляционной комиссии. Если иное не предусмотрено законами Республики Казахстан, обжалование решения Региональной комиссии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bookmarkEnd w:id="49"/>
    <w:bookmarkStart w:name="z65" w:id="50"/>
    <w:p>
      <w:pPr>
        <w:spacing w:after="0"/>
        <w:ind w:left="0"/>
        <w:jc w:val="both"/>
      </w:pPr>
      <w:r>
        <w:rPr>
          <w:rFonts w:ascii="Times New Roman"/>
          <w:b w:val="false"/>
          <w:i w:val="false"/>
          <w:color w:val="000000"/>
          <w:sz w:val="28"/>
        </w:rPr>
        <w:t>
      20. Победителями І этапа Конкурса становятся до 5 (пять) участников Конкурса, набравшие наибольшее количество баллов по итогам решения Региональной комиссии I этапа.</w:t>
      </w:r>
    </w:p>
    <w:bookmarkEnd w:id="50"/>
    <w:bookmarkStart w:name="z66" w:id="51"/>
    <w:p>
      <w:pPr>
        <w:spacing w:after="0"/>
        <w:ind w:left="0"/>
        <w:jc w:val="both"/>
      </w:pPr>
      <w:r>
        <w:rPr>
          <w:rFonts w:ascii="Times New Roman"/>
          <w:b w:val="false"/>
          <w:i w:val="false"/>
          <w:color w:val="000000"/>
          <w:sz w:val="28"/>
        </w:rPr>
        <w:t>
      21. Итоги І этапа Конкурса публикуются через 10 (десять) календарных дней после окончания Конкурса в средствах массовой информации, распространяемых на территории района, города (города областного, республиканского значения), а также размещаются в информационной системе Министерства.</w:t>
      </w:r>
    </w:p>
    <w:bookmarkEnd w:id="51"/>
    <w:bookmarkStart w:name="z67" w:id="52"/>
    <w:p>
      <w:pPr>
        <w:spacing w:after="0"/>
        <w:ind w:left="0"/>
        <w:jc w:val="both"/>
      </w:pPr>
      <w:r>
        <w:rPr>
          <w:rFonts w:ascii="Times New Roman"/>
          <w:b w:val="false"/>
          <w:i w:val="false"/>
          <w:color w:val="000000"/>
          <w:sz w:val="28"/>
        </w:rPr>
        <w:t>
      22. По итогам Конкурса победителям І этапа Конкурса в срок не позднее 15 (пятнадцать) календарных дней со дня принятия решения Региональной комиссией присваивается звание "Лучший педагог района, города (города областного, республиканского значения) и вручается свидетельство.</w:t>
      </w:r>
    </w:p>
    <w:bookmarkEnd w:id="52"/>
    <w:bookmarkStart w:name="z68" w:id="53"/>
    <w:p>
      <w:pPr>
        <w:spacing w:after="0"/>
        <w:ind w:left="0"/>
        <w:jc w:val="left"/>
      </w:pPr>
      <w:r>
        <w:rPr>
          <w:rFonts w:ascii="Times New Roman"/>
          <w:b/>
          <w:i w:val="false"/>
          <w:color w:val="000000"/>
        </w:rPr>
        <w:t xml:space="preserve"> Параграф 2. Порядок проведения II этапа</w:t>
      </w:r>
      <w:r>
        <w:br/>
      </w:r>
      <w:r>
        <w:rPr>
          <w:rFonts w:ascii="Times New Roman"/>
          <w:b/>
          <w:i w:val="false"/>
          <w:color w:val="000000"/>
        </w:rPr>
        <w:t>Конкурса на присвоение звания "Лучший педагог"</w:t>
      </w:r>
    </w:p>
    <w:bookmarkEnd w:id="53"/>
    <w:bookmarkStart w:name="z69" w:id="54"/>
    <w:p>
      <w:pPr>
        <w:spacing w:after="0"/>
        <w:ind w:left="0"/>
        <w:jc w:val="both"/>
      </w:pPr>
      <w:r>
        <w:rPr>
          <w:rFonts w:ascii="Times New Roman"/>
          <w:b w:val="false"/>
          <w:i w:val="false"/>
          <w:color w:val="000000"/>
          <w:sz w:val="28"/>
        </w:rPr>
        <w:t>
      23. По результатам I этапа Конкурса победители допускаются для участия во II этапе.</w:t>
      </w:r>
    </w:p>
    <w:bookmarkEnd w:id="54"/>
    <w:bookmarkStart w:name="z70" w:id="55"/>
    <w:p>
      <w:pPr>
        <w:spacing w:after="0"/>
        <w:ind w:left="0"/>
        <w:jc w:val="both"/>
      </w:pPr>
      <w:r>
        <w:rPr>
          <w:rFonts w:ascii="Times New Roman"/>
          <w:b w:val="false"/>
          <w:i w:val="false"/>
          <w:color w:val="000000"/>
          <w:sz w:val="28"/>
        </w:rPr>
        <w:t>
      24. II этап Конкурса проводится в октябре текущего года, где определяются победители, рекомендуемые для участия в III этапе.</w:t>
      </w:r>
    </w:p>
    <w:bookmarkEnd w:id="55"/>
    <w:bookmarkStart w:name="z71" w:id="56"/>
    <w:p>
      <w:pPr>
        <w:spacing w:after="0"/>
        <w:ind w:left="0"/>
        <w:jc w:val="both"/>
      </w:pPr>
      <w:r>
        <w:rPr>
          <w:rFonts w:ascii="Times New Roman"/>
          <w:b w:val="false"/>
          <w:i w:val="false"/>
          <w:color w:val="000000"/>
          <w:sz w:val="28"/>
        </w:rPr>
        <w:t>
      25. Объявление о проведении ІІ этапа Конкурса размещается управлением образования области и городов республиканского значения и столицы (далее – Управление образования) в информационной системе Министерства за 30 (тридцать) календарных дней до начала проведения ІІ этапа Конкурса.</w:t>
      </w:r>
    </w:p>
    <w:bookmarkEnd w:id="56"/>
    <w:bookmarkStart w:name="z72" w:id="57"/>
    <w:p>
      <w:pPr>
        <w:spacing w:after="0"/>
        <w:ind w:left="0"/>
        <w:jc w:val="both"/>
      </w:pPr>
      <w:r>
        <w:rPr>
          <w:rFonts w:ascii="Times New Roman"/>
          <w:b w:val="false"/>
          <w:i w:val="false"/>
          <w:color w:val="000000"/>
          <w:sz w:val="28"/>
        </w:rPr>
        <w:t>
      Для оценивания документов (материалов) педагогов ІІ этапа Конкурса создается Региональная комиссия на уровне области, городов республиканского значения и столицы, состав которой утверждается приказом Управления образования области, городов республиканского значения и столицы (далее – Региональная комиссия ІІ этапа).</w:t>
      </w:r>
    </w:p>
    <w:bookmarkEnd w:id="57"/>
    <w:bookmarkStart w:name="z73" w:id="58"/>
    <w:p>
      <w:pPr>
        <w:spacing w:after="0"/>
        <w:ind w:left="0"/>
        <w:jc w:val="both"/>
      </w:pPr>
      <w:r>
        <w:rPr>
          <w:rFonts w:ascii="Times New Roman"/>
          <w:b w:val="false"/>
          <w:i w:val="false"/>
          <w:color w:val="000000"/>
          <w:sz w:val="28"/>
        </w:rPr>
        <w:t>
      26. Региональная комиссия II этапа формируется из числа сотрудников Управления образования области, городов республиканского значения и столицы (далее - Управления образования), педагогов-исследователей, педагогов-мастеров, победителей профессиональных конкурсов педагогического мастерства, методических служб, сотрудников (экспертов) научных и аналитических организаций в области образования, а также представителей неправительственных организаций в области образования, средств массовой информации.</w:t>
      </w:r>
    </w:p>
    <w:bookmarkEnd w:id="58"/>
    <w:bookmarkStart w:name="z74" w:id="59"/>
    <w:p>
      <w:pPr>
        <w:spacing w:after="0"/>
        <w:ind w:left="0"/>
        <w:jc w:val="both"/>
      </w:pPr>
      <w:r>
        <w:rPr>
          <w:rFonts w:ascii="Times New Roman"/>
          <w:b w:val="false"/>
          <w:i w:val="false"/>
          <w:color w:val="000000"/>
          <w:sz w:val="28"/>
        </w:rPr>
        <w:t>
      27. Количество членов Региональной комиссии II этапа составляет не менее двенадцати человек. Заседания Региональной комиссии считаются правомочными при наличии не менее двух третьих ее членов.</w:t>
      </w:r>
    </w:p>
    <w:bookmarkEnd w:id="59"/>
    <w:bookmarkStart w:name="z75" w:id="60"/>
    <w:p>
      <w:pPr>
        <w:spacing w:after="0"/>
        <w:ind w:left="0"/>
        <w:jc w:val="both"/>
      </w:pPr>
      <w:r>
        <w:rPr>
          <w:rFonts w:ascii="Times New Roman"/>
          <w:b w:val="false"/>
          <w:i w:val="false"/>
          <w:color w:val="000000"/>
          <w:sz w:val="28"/>
        </w:rPr>
        <w:t>
      28. Председатель и заместитель председателя Региональной комиссии II этапа избираются из числа членов Региональной комиссии II этапа. Секретарь Региональной комиссии II этапа является представителем кадровой службы и назначается актом руководителя Управления образования или лицом, исполняющим его обязанности. Секретарь Региональной комиссии II этапа не является ее членом и не имеет право голоса при принятии решений.</w:t>
      </w:r>
    </w:p>
    <w:bookmarkEnd w:id="60"/>
    <w:bookmarkStart w:name="z76" w:id="61"/>
    <w:p>
      <w:pPr>
        <w:spacing w:after="0"/>
        <w:ind w:left="0"/>
        <w:jc w:val="both"/>
      </w:pPr>
      <w:r>
        <w:rPr>
          <w:rFonts w:ascii="Times New Roman"/>
          <w:b w:val="false"/>
          <w:i w:val="false"/>
          <w:color w:val="000000"/>
          <w:sz w:val="28"/>
        </w:rPr>
        <w:t>
      29. Региональная комиссия II этапа оценивает конкурсные документы (материалы) участников ІІ этапа Конкурса.</w:t>
      </w:r>
    </w:p>
    <w:bookmarkEnd w:id="61"/>
    <w:bookmarkStart w:name="z77" w:id="62"/>
    <w:p>
      <w:pPr>
        <w:spacing w:after="0"/>
        <w:ind w:left="0"/>
        <w:jc w:val="both"/>
      </w:pPr>
      <w:r>
        <w:rPr>
          <w:rFonts w:ascii="Times New Roman"/>
          <w:b w:val="false"/>
          <w:i w:val="false"/>
          <w:color w:val="000000"/>
          <w:sz w:val="28"/>
        </w:rPr>
        <w:t>
      30. Региональной комиссией II этапа рассматриваются документы (материалы) победителей І этапа Конкурса и размещенные в информационной системе Министерства.</w:t>
      </w:r>
    </w:p>
    <w:bookmarkEnd w:id="62"/>
    <w:bookmarkStart w:name="z78" w:id="63"/>
    <w:p>
      <w:pPr>
        <w:spacing w:after="0"/>
        <w:ind w:left="0"/>
        <w:jc w:val="both"/>
      </w:pPr>
      <w:r>
        <w:rPr>
          <w:rFonts w:ascii="Times New Roman"/>
          <w:b w:val="false"/>
          <w:i w:val="false"/>
          <w:color w:val="000000"/>
          <w:sz w:val="28"/>
        </w:rPr>
        <w:t>
      31. Механизмы оценки ІI этапа Конкурса:</w:t>
      </w:r>
    </w:p>
    <w:bookmarkEnd w:id="63"/>
    <w:bookmarkStart w:name="z79" w:id="64"/>
    <w:p>
      <w:pPr>
        <w:spacing w:after="0"/>
        <w:ind w:left="0"/>
        <w:jc w:val="both"/>
      </w:pPr>
      <w:r>
        <w:rPr>
          <w:rFonts w:ascii="Times New Roman"/>
          <w:b w:val="false"/>
          <w:i w:val="false"/>
          <w:color w:val="000000"/>
          <w:sz w:val="28"/>
        </w:rPr>
        <w:t>
      1) члены Региональных комиссий II этапа делятся на группы по три человека;</w:t>
      </w:r>
    </w:p>
    <w:bookmarkEnd w:id="64"/>
    <w:bookmarkStart w:name="z80" w:id="65"/>
    <w:p>
      <w:pPr>
        <w:spacing w:after="0"/>
        <w:ind w:left="0"/>
        <w:jc w:val="both"/>
      </w:pPr>
      <w:r>
        <w:rPr>
          <w:rFonts w:ascii="Times New Roman"/>
          <w:b w:val="false"/>
          <w:i w:val="false"/>
          <w:color w:val="000000"/>
          <w:sz w:val="28"/>
        </w:rPr>
        <w:t>
      2) документы (материалы), представленные участниками Конкурса, методом случайного отбора распределяются между сформированными группами Региональной комиссии;</w:t>
      </w:r>
    </w:p>
    <w:bookmarkEnd w:id="65"/>
    <w:bookmarkStart w:name="z81" w:id="66"/>
    <w:p>
      <w:pPr>
        <w:spacing w:after="0"/>
        <w:ind w:left="0"/>
        <w:jc w:val="both"/>
      </w:pPr>
      <w:r>
        <w:rPr>
          <w:rFonts w:ascii="Times New Roman"/>
          <w:b w:val="false"/>
          <w:i w:val="false"/>
          <w:color w:val="000000"/>
          <w:sz w:val="28"/>
        </w:rPr>
        <w:t>
      3) члены группы оценивают документы (материалы) участников Конкурса, распределенных в их группу;</w:t>
      </w:r>
    </w:p>
    <w:bookmarkEnd w:id="66"/>
    <w:bookmarkStart w:name="z82" w:id="67"/>
    <w:p>
      <w:pPr>
        <w:spacing w:after="0"/>
        <w:ind w:left="0"/>
        <w:jc w:val="both"/>
      </w:pPr>
      <w:r>
        <w:rPr>
          <w:rFonts w:ascii="Times New Roman"/>
          <w:b w:val="false"/>
          <w:i w:val="false"/>
          <w:color w:val="000000"/>
          <w:sz w:val="28"/>
        </w:rPr>
        <w:t>
      4) оценивание проводится отдельно всеми членами Региональной комиссии II этапа и независимо друг от друга в соответствии с качественными и количественными показателями оценки работы претендента по форме согласно Приложению 4 к настоящим Правилам;</w:t>
      </w:r>
    </w:p>
    <w:bookmarkEnd w:id="67"/>
    <w:bookmarkStart w:name="z83" w:id="68"/>
    <w:p>
      <w:pPr>
        <w:spacing w:after="0"/>
        <w:ind w:left="0"/>
        <w:jc w:val="both"/>
      </w:pPr>
      <w:r>
        <w:rPr>
          <w:rFonts w:ascii="Times New Roman"/>
          <w:b w:val="false"/>
          <w:i w:val="false"/>
          <w:color w:val="000000"/>
          <w:sz w:val="28"/>
        </w:rPr>
        <w:t>
      5) баллы каждого члена группы Региональной комиссии II этапа суммируются с баллами, выставленными другими членами этой же группы, и выводится среднее арифметическое значение выставленных баллов;</w:t>
      </w:r>
    </w:p>
    <w:bookmarkEnd w:id="68"/>
    <w:bookmarkStart w:name="z84" w:id="69"/>
    <w:p>
      <w:pPr>
        <w:spacing w:after="0"/>
        <w:ind w:left="0"/>
        <w:jc w:val="both"/>
      </w:pPr>
      <w:r>
        <w:rPr>
          <w:rFonts w:ascii="Times New Roman"/>
          <w:b w:val="false"/>
          <w:i w:val="false"/>
          <w:color w:val="000000"/>
          <w:sz w:val="28"/>
        </w:rPr>
        <w:t>
      6) участники Конкурса ранжируются на основе среднего арифметического значения полученных баллов;</w:t>
      </w:r>
    </w:p>
    <w:bookmarkEnd w:id="69"/>
    <w:bookmarkStart w:name="z85" w:id="70"/>
    <w:p>
      <w:pPr>
        <w:spacing w:after="0"/>
        <w:ind w:left="0"/>
        <w:jc w:val="both"/>
      </w:pPr>
      <w:r>
        <w:rPr>
          <w:rFonts w:ascii="Times New Roman"/>
          <w:b w:val="false"/>
          <w:i w:val="false"/>
          <w:color w:val="000000"/>
          <w:sz w:val="28"/>
        </w:rPr>
        <w:t>
      7) на заседании Региональной комиссии ІІ этапа подсчитываются итоговые баллы участников Конкурса, ранжированные согласно среднему арифметическому баллу, на основе этого Региональной комиссией ІІ этапа принимается решение;</w:t>
      </w:r>
    </w:p>
    <w:bookmarkEnd w:id="70"/>
    <w:bookmarkStart w:name="z86" w:id="71"/>
    <w:p>
      <w:pPr>
        <w:spacing w:after="0"/>
        <w:ind w:left="0"/>
        <w:jc w:val="both"/>
      </w:pPr>
      <w:r>
        <w:rPr>
          <w:rFonts w:ascii="Times New Roman"/>
          <w:b w:val="false"/>
          <w:i w:val="false"/>
          <w:color w:val="000000"/>
          <w:sz w:val="28"/>
        </w:rPr>
        <w:t>
      8) при равенстве баллов у участников Конкурса решение принимается большинством голосов членов Региональной комиссии ІІ этапа;</w:t>
      </w:r>
    </w:p>
    <w:bookmarkEnd w:id="71"/>
    <w:bookmarkStart w:name="z87" w:id="72"/>
    <w:p>
      <w:pPr>
        <w:spacing w:after="0"/>
        <w:ind w:left="0"/>
        <w:jc w:val="both"/>
      </w:pPr>
      <w:r>
        <w:rPr>
          <w:rFonts w:ascii="Times New Roman"/>
          <w:b w:val="false"/>
          <w:i w:val="false"/>
          <w:color w:val="000000"/>
          <w:sz w:val="28"/>
        </w:rPr>
        <w:t>
      9) решение Региональной комиссии II этапа Конкурса оформляется протоколом.</w:t>
      </w:r>
    </w:p>
    <w:bookmarkEnd w:id="72"/>
    <w:bookmarkStart w:name="z88" w:id="73"/>
    <w:p>
      <w:pPr>
        <w:spacing w:after="0"/>
        <w:ind w:left="0"/>
        <w:jc w:val="both"/>
      </w:pPr>
      <w:r>
        <w:rPr>
          <w:rFonts w:ascii="Times New Roman"/>
          <w:b w:val="false"/>
          <w:i w:val="false"/>
          <w:color w:val="000000"/>
          <w:sz w:val="28"/>
        </w:rPr>
        <w:t>
      32. Участник Конкурса при несогласии с решением Региональной комиссии II этапа обжалует его в Апелляционной комиссии. Если иное не предусмотрено законами Республики Казахстан, обжалование решения Региональной комиссии ІІ этапа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bookmarkEnd w:id="73"/>
    <w:bookmarkStart w:name="z89" w:id="74"/>
    <w:p>
      <w:pPr>
        <w:spacing w:after="0"/>
        <w:ind w:left="0"/>
        <w:jc w:val="both"/>
      </w:pPr>
      <w:r>
        <w:rPr>
          <w:rFonts w:ascii="Times New Roman"/>
          <w:b w:val="false"/>
          <w:i w:val="false"/>
          <w:color w:val="000000"/>
          <w:sz w:val="28"/>
        </w:rPr>
        <w:t>
      33. Победителями ІI этапа Конкурса становятся до 10 участников Конкурса, набравшие наибольшее количество баллов по итогам решения Региональной комиссии ІI этапа.</w:t>
      </w:r>
    </w:p>
    <w:bookmarkEnd w:id="74"/>
    <w:bookmarkStart w:name="z90" w:id="75"/>
    <w:p>
      <w:pPr>
        <w:spacing w:after="0"/>
        <w:ind w:left="0"/>
        <w:jc w:val="both"/>
      </w:pPr>
      <w:r>
        <w:rPr>
          <w:rFonts w:ascii="Times New Roman"/>
          <w:b w:val="false"/>
          <w:i w:val="false"/>
          <w:color w:val="000000"/>
          <w:sz w:val="28"/>
        </w:rPr>
        <w:t>
      34. Победителям ІІ этапа Конкурса присваивается звание "Лучший педагог" области, городов республиканского значения и столицы и вручается свидетельство.</w:t>
      </w:r>
    </w:p>
    <w:bookmarkEnd w:id="75"/>
    <w:bookmarkStart w:name="z91" w:id="76"/>
    <w:p>
      <w:pPr>
        <w:spacing w:after="0"/>
        <w:ind w:left="0"/>
        <w:jc w:val="both"/>
      </w:pPr>
      <w:r>
        <w:rPr>
          <w:rFonts w:ascii="Times New Roman"/>
          <w:b w:val="false"/>
          <w:i w:val="false"/>
          <w:color w:val="000000"/>
          <w:sz w:val="28"/>
        </w:rPr>
        <w:t>
      35. Итоги ІІ этапа Конкурса публикуются через десять календарных дней после окончания Конкурса в средствах массовой информации, распространяемых на территории области, города республиканского значения и столицы, а также размещаются в информационной системе Министерства.</w:t>
      </w:r>
    </w:p>
    <w:bookmarkEnd w:id="76"/>
    <w:bookmarkStart w:name="z92" w:id="77"/>
    <w:p>
      <w:pPr>
        <w:spacing w:after="0"/>
        <w:ind w:left="0"/>
        <w:jc w:val="both"/>
      </w:pPr>
      <w:r>
        <w:rPr>
          <w:rFonts w:ascii="Times New Roman"/>
          <w:b w:val="false"/>
          <w:i w:val="false"/>
          <w:color w:val="000000"/>
          <w:sz w:val="28"/>
        </w:rPr>
        <w:t>
      36. По результатам IІ этапа Конкурса победители допускаются для участия в III этапе.</w:t>
      </w:r>
    </w:p>
    <w:bookmarkEnd w:id="77"/>
    <w:bookmarkStart w:name="z93" w:id="78"/>
    <w:p>
      <w:pPr>
        <w:spacing w:after="0"/>
        <w:ind w:left="0"/>
        <w:jc w:val="left"/>
      </w:pPr>
      <w:r>
        <w:rPr>
          <w:rFonts w:ascii="Times New Roman"/>
          <w:b/>
          <w:i w:val="false"/>
          <w:color w:val="000000"/>
        </w:rPr>
        <w:t xml:space="preserve"> Параграф 3. Порядок проведения III этапа Конкурса на присвоение звания "Лучший педагог"</w:t>
      </w:r>
    </w:p>
    <w:bookmarkEnd w:id="78"/>
    <w:bookmarkStart w:name="z94" w:id="79"/>
    <w:p>
      <w:pPr>
        <w:spacing w:after="0"/>
        <w:ind w:left="0"/>
        <w:jc w:val="both"/>
      </w:pPr>
      <w:r>
        <w:rPr>
          <w:rFonts w:ascii="Times New Roman"/>
          <w:b w:val="false"/>
          <w:i w:val="false"/>
          <w:color w:val="000000"/>
          <w:sz w:val="28"/>
        </w:rPr>
        <w:t>
      37. III этап Конкурса проводится в ноябре текущего года, где определяются победители Конкурса.</w:t>
      </w:r>
    </w:p>
    <w:bookmarkEnd w:id="79"/>
    <w:bookmarkStart w:name="z95" w:id="80"/>
    <w:p>
      <w:pPr>
        <w:spacing w:after="0"/>
        <w:ind w:left="0"/>
        <w:jc w:val="both"/>
      </w:pPr>
      <w:r>
        <w:rPr>
          <w:rFonts w:ascii="Times New Roman"/>
          <w:b w:val="false"/>
          <w:i w:val="false"/>
          <w:color w:val="000000"/>
          <w:sz w:val="28"/>
        </w:rPr>
        <w:t>
      38. III этап Конкурса проводится Республиканской комиссией, председателем которой является первый руководитель Министерства или лицо, определяемое первым руководителем Министерства.</w:t>
      </w:r>
    </w:p>
    <w:bookmarkEnd w:id="80"/>
    <w:bookmarkStart w:name="z96" w:id="81"/>
    <w:p>
      <w:pPr>
        <w:spacing w:after="0"/>
        <w:ind w:left="0"/>
        <w:jc w:val="both"/>
      </w:pPr>
      <w:r>
        <w:rPr>
          <w:rFonts w:ascii="Times New Roman"/>
          <w:b w:val="false"/>
          <w:i w:val="false"/>
          <w:color w:val="000000"/>
          <w:sz w:val="28"/>
        </w:rPr>
        <w:t>
      39. При отсутствии председателя Республиканской комиссии, исполнение обязанностей возлагается на его заместителя.</w:t>
      </w:r>
    </w:p>
    <w:bookmarkEnd w:id="81"/>
    <w:bookmarkStart w:name="z97" w:id="82"/>
    <w:p>
      <w:pPr>
        <w:spacing w:after="0"/>
        <w:ind w:left="0"/>
        <w:jc w:val="both"/>
      </w:pPr>
      <w:r>
        <w:rPr>
          <w:rFonts w:ascii="Times New Roman"/>
          <w:b w:val="false"/>
          <w:i w:val="false"/>
          <w:color w:val="000000"/>
          <w:sz w:val="28"/>
        </w:rPr>
        <w:t>
      40. Республиканская комиссия формируется из числа сотрудников Министерства, победителей профессиональных конкурсов, педагогов-мастеров, методистов, сотрудников Республиканского государственного предприятия на праве хозяйственного ведения "Национальная академия образования имени И. Алтынсарина" (далее – НАО имени И. Алтынсарина), Автономной организации образования "Назарбаев Интеллектуальные школы" (далее – АОО "НИШ"), Акционерное общество "Национальный центр повышения квалификации "Өрлеу", а также представителей республиканских неправительственных организаций в сфере образования, средств массовой информации. Количество членов Республиканской комиссии составляет не менее двадцати одного человека. Заседания Республиканской комиссии считаются правомочными при наличии не менее двух третьих ее членов.</w:t>
      </w:r>
    </w:p>
    <w:bookmarkEnd w:id="82"/>
    <w:bookmarkStart w:name="z98" w:id="83"/>
    <w:p>
      <w:pPr>
        <w:spacing w:after="0"/>
        <w:ind w:left="0"/>
        <w:jc w:val="both"/>
      </w:pPr>
      <w:r>
        <w:rPr>
          <w:rFonts w:ascii="Times New Roman"/>
          <w:b w:val="false"/>
          <w:i w:val="false"/>
          <w:color w:val="000000"/>
          <w:sz w:val="28"/>
        </w:rPr>
        <w:t>
      41. Персональный состав Республиканской комиссии утверждается приказом Министра просвещения Республики Казахстан или лицом его замещающим.</w:t>
      </w:r>
    </w:p>
    <w:bookmarkEnd w:id="83"/>
    <w:bookmarkStart w:name="z99" w:id="84"/>
    <w:p>
      <w:pPr>
        <w:spacing w:after="0"/>
        <w:ind w:left="0"/>
        <w:jc w:val="both"/>
      </w:pPr>
      <w:r>
        <w:rPr>
          <w:rFonts w:ascii="Times New Roman"/>
          <w:b w:val="false"/>
          <w:i w:val="false"/>
          <w:color w:val="000000"/>
          <w:sz w:val="28"/>
        </w:rPr>
        <w:t>
      42. Республиканская комиссия оценивает документы (материалы) участников ІІІ этапа Конкурса.</w:t>
      </w:r>
    </w:p>
    <w:bookmarkEnd w:id="84"/>
    <w:bookmarkStart w:name="z100" w:id="85"/>
    <w:p>
      <w:pPr>
        <w:spacing w:after="0"/>
        <w:ind w:left="0"/>
        <w:jc w:val="both"/>
      </w:pPr>
      <w:r>
        <w:rPr>
          <w:rFonts w:ascii="Times New Roman"/>
          <w:b w:val="false"/>
          <w:i w:val="false"/>
          <w:color w:val="000000"/>
          <w:sz w:val="28"/>
        </w:rPr>
        <w:t>
      43. ІІІ этап Конкурса проводится в два тура:</w:t>
      </w:r>
    </w:p>
    <w:bookmarkEnd w:id="85"/>
    <w:bookmarkStart w:name="z101" w:id="86"/>
    <w:p>
      <w:pPr>
        <w:spacing w:after="0"/>
        <w:ind w:left="0"/>
        <w:jc w:val="both"/>
      </w:pPr>
      <w:r>
        <w:rPr>
          <w:rFonts w:ascii="Times New Roman"/>
          <w:b w:val="false"/>
          <w:i w:val="false"/>
          <w:color w:val="000000"/>
          <w:sz w:val="28"/>
        </w:rPr>
        <w:t>
      первый тур: рассмотрение членами Республиканской комиссии материалов участников Конкурса;</w:t>
      </w:r>
    </w:p>
    <w:bookmarkEnd w:id="86"/>
    <w:bookmarkStart w:name="z102" w:id="87"/>
    <w:p>
      <w:pPr>
        <w:spacing w:after="0"/>
        <w:ind w:left="0"/>
        <w:jc w:val="both"/>
      </w:pPr>
      <w:r>
        <w:rPr>
          <w:rFonts w:ascii="Times New Roman"/>
          <w:b w:val="false"/>
          <w:i w:val="false"/>
          <w:color w:val="000000"/>
          <w:sz w:val="28"/>
        </w:rPr>
        <w:t>
      второй тур: оценивание членами Республиканской комиссии урока (занятия), проводимого участником Конкурса в очном формате в организациях образования, определяемых Министерством.</w:t>
      </w:r>
    </w:p>
    <w:bookmarkEnd w:id="87"/>
    <w:bookmarkStart w:name="z103" w:id="88"/>
    <w:p>
      <w:pPr>
        <w:spacing w:after="0"/>
        <w:ind w:left="0"/>
        <w:jc w:val="both"/>
      </w:pPr>
      <w:r>
        <w:rPr>
          <w:rFonts w:ascii="Times New Roman"/>
          <w:b w:val="false"/>
          <w:i w:val="false"/>
          <w:color w:val="000000"/>
          <w:sz w:val="28"/>
        </w:rPr>
        <w:t>
      44. На первом туре ІІІ этапа Конкурса Республиканской комиссией рассматриваются материалы победителей ІІ этапа Конкурса, размещенные в информационной системе Министерства.</w:t>
      </w:r>
    </w:p>
    <w:bookmarkEnd w:id="88"/>
    <w:bookmarkStart w:name="z104" w:id="89"/>
    <w:p>
      <w:pPr>
        <w:spacing w:after="0"/>
        <w:ind w:left="0"/>
        <w:jc w:val="both"/>
      </w:pPr>
      <w:r>
        <w:rPr>
          <w:rFonts w:ascii="Times New Roman"/>
          <w:b w:val="false"/>
          <w:i w:val="false"/>
          <w:color w:val="000000"/>
          <w:sz w:val="28"/>
        </w:rPr>
        <w:t>
      45. Механизмы оценки материалов участников ІII этапа Конкурса:</w:t>
      </w:r>
    </w:p>
    <w:bookmarkEnd w:id="89"/>
    <w:bookmarkStart w:name="z105" w:id="90"/>
    <w:p>
      <w:pPr>
        <w:spacing w:after="0"/>
        <w:ind w:left="0"/>
        <w:jc w:val="both"/>
      </w:pPr>
      <w:r>
        <w:rPr>
          <w:rFonts w:ascii="Times New Roman"/>
          <w:b w:val="false"/>
          <w:i w:val="false"/>
          <w:color w:val="000000"/>
          <w:sz w:val="28"/>
        </w:rPr>
        <w:t>
      1) члены Республиканской комиссии делятся на группы по три человека;</w:t>
      </w:r>
    </w:p>
    <w:bookmarkEnd w:id="90"/>
    <w:bookmarkStart w:name="z106" w:id="91"/>
    <w:p>
      <w:pPr>
        <w:spacing w:after="0"/>
        <w:ind w:left="0"/>
        <w:jc w:val="both"/>
      </w:pPr>
      <w:r>
        <w:rPr>
          <w:rFonts w:ascii="Times New Roman"/>
          <w:b w:val="false"/>
          <w:i w:val="false"/>
          <w:color w:val="000000"/>
          <w:sz w:val="28"/>
        </w:rPr>
        <w:t>
      2) документы (материалы), представленные участниками Конкурса, методом случайного отбора распределяются между сформированными группами Республиканской комиссии;</w:t>
      </w:r>
    </w:p>
    <w:bookmarkEnd w:id="91"/>
    <w:bookmarkStart w:name="z107" w:id="92"/>
    <w:p>
      <w:pPr>
        <w:spacing w:after="0"/>
        <w:ind w:left="0"/>
        <w:jc w:val="both"/>
      </w:pPr>
      <w:r>
        <w:rPr>
          <w:rFonts w:ascii="Times New Roman"/>
          <w:b w:val="false"/>
          <w:i w:val="false"/>
          <w:color w:val="000000"/>
          <w:sz w:val="28"/>
        </w:rPr>
        <w:t>
      3) члены группы оценивают документы (материалы) участников Конкурса, распределенных в их группу;</w:t>
      </w:r>
    </w:p>
    <w:bookmarkEnd w:id="92"/>
    <w:bookmarkStart w:name="z108" w:id="93"/>
    <w:p>
      <w:pPr>
        <w:spacing w:after="0"/>
        <w:ind w:left="0"/>
        <w:jc w:val="both"/>
      </w:pPr>
      <w:r>
        <w:rPr>
          <w:rFonts w:ascii="Times New Roman"/>
          <w:b w:val="false"/>
          <w:i w:val="false"/>
          <w:color w:val="000000"/>
          <w:sz w:val="28"/>
        </w:rPr>
        <w:t>
      4) оценивание документов (материалов) проводится отдельно всеми членами Республиканской комиссии и независимо друг от друга в соответствии с качественными и количественными показателями оценки работы претендента согласно Приложению 4 настоящих Правил;</w:t>
      </w:r>
    </w:p>
    <w:bookmarkEnd w:id="93"/>
    <w:bookmarkStart w:name="z109" w:id="94"/>
    <w:p>
      <w:pPr>
        <w:spacing w:after="0"/>
        <w:ind w:left="0"/>
        <w:jc w:val="both"/>
      </w:pPr>
      <w:r>
        <w:rPr>
          <w:rFonts w:ascii="Times New Roman"/>
          <w:b w:val="false"/>
          <w:i w:val="false"/>
          <w:color w:val="000000"/>
          <w:sz w:val="28"/>
        </w:rPr>
        <w:t>
      5) в результате оценивания каждый член группы Республиканской комиссии выставляет баллы каждому участнику Конкурса;</w:t>
      </w:r>
    </w:p>
    <w:bookmarkEnd w:id="94"/>
    <w:bookmarkStart w:name="z110" w:id="95"/>
    <w:p>
      <w:pPr>
        <w:spacing w:after="0"/>
        <w:ind w:left="0"/>
        <w:jc w:val="both"/>
      </w:pPr>
      <w:r>
        <w:rPr>
          <w:rFonts w:ascii="Times New Roman"/>
          <w:b w:val="false"/>
          <w:i w:val="false"/>
          <w:color w:val="000000"/>
          <w:sz w:val="28"/>
        </w:rPr>
        <w:t>
      6) баллы каждого члена группы Республиканской комиссии суммируются с баллами выставленными другими членами этой же группы и выводится среднее арифметическое значение выставленных баллов;</w:t>
      </w:r>
    </w:p>
    <w:bookmarkEnd w:id="95"/>
    <w:bookmarkStart w:name="z111" w:id="96"/>
    <w:p>
      <w:pPr>
        <w:spacing w:after="0"/>
        <w:ind w:left="0"/>
        <w:jc w:val="both"/>
      </w:pPr>
      <w:r>
        <w:rPr>
          <w:rFonts w:ascii="Times New Roman"/>
          <w:b w:val="false"/>
          <w:i w:val="false"/>
          <w:color w:val="000000"/>
          <w:sz w:val="28"/>
        </w:rPr>
        <w:t>
      7) участники Конкурса ранжируются на основе среднего арифметического значения полученных баллов;</w:t>
      </w:r>
    </w:p>
    <w:bookmarkEnd w:id="96"/>
    <w:bookmarkStart w:name="z112" w:id="97"/>
    <w:p>
      <w:pPr>
        <w:spacing w:after="0"/>
        <w:ind w:left="0"/>
        <w:jc w:val="both"/>
      </w:pPr>
      <w:r>
        <w:rPr>
          <w:rFonts w:ascii="Times New Roman"/>
          <w:b w:val="false"/>
          <w:i w:val="false"/>
          <w:color w:val="000000"/>
          <w:sz w:val="28"/>
        </w:rPr>
        <w:t>
      8) на заседании Республиканской комиссии подсчитываются итоговые баллы участников первого тура ІІІ этапа Конкурса, ранжированные согласно среднему арифметическому баллу, которые утверждаются протоколом, подписанным всеми членами Республиканской комиссии.</w:t>
      </w:r>
    </w:p>
    <w:bookmarkEnd w:id="97"/>
    <w:bookmarkStart w:name="z113" w:id="98"/>
    <w:p>
      <w:pPr>
        <w:spacing w:after="0"/>
        <w:ind w:left="0"/>
        <w:jc w:val="both"/>
      </w:pPr>
      <w:r>
        <w:rPr>
          <w:rFonts w:ascii="Times New Roman"/>
          <w:b w:val="false"/>
          <w:i w:val="false"/>
          <w:color w:val="000000"/>
          <w:sz w:val="28"/>
        </w:rPr>
        <w:t>
      46. На второй тур ІІІ этапа Конкурса допускаются все участники вне зависимости от набранных баллов на первом туре.</w:t>
      </w:r>
    </w:p>
    <w:bookmarkEnd w:id="98"/>
    <w:bookmarkStart w:name="z114" w:id="99"/>
    <w:p>
      <w:pPr>
        <w:spacing w:after="0"/>
        <w:ind w:left="0"/>
        <w:jc w:val="both"/>
      </w:pPr>
      <w:r>
        <w:rPr>
          <w:rFonts w:ascii="Times New Roman"/>
          <w:b w:val="false"/>
          <w:i w:val="false"/>
          <w:color w:val="000000"/>
          <w:sz w:val="28"/>
        </w:rPr>
        <w:t>
      47. На втором туре ІІІ этапа Конкурса Республиканской комиссией оцениваются уроки (занятия), проводимые участниками Конкурса в очном формате в организациях образования (место проведения определяет Министерство).</w:t>
      </w:r>
    </w:p>
    <w:bookmarkEnd w:id="99"/>
    <w:bookmarkStart w:name="z115" w:id="100"/>
    <w:p>
      <w:pPr>
        <w:spacing w:after="0"/>
        <w:ind w:left="0"/>
        <w:jc w:val="both"/>
      </w:pPr>
      <w:r>
        <w:rPr>
          <w:rFonts w:ascii="Times New Roman"/>
          <w:b w:val="false"/>
          <w:i w:val="false"/>
          <w:color w:val="000000"/>
          <w:sz w:val="28"/>
        </w:rPr>
        <w:t>
      48. Для проведения второго тура ІІІ этапа Конкурса Министерством совместно с НАО имени И. Алтынсарина проводится распределение участников Конкурса в организации образования, а также утверждается график проведения урока (занятия) в очном формате, их расписание и темы.</w:t>
      </w:r>
    </w:p>
    <w:bookmarkEnd w:id="100"/>
    <w:bookmarkStart w:name="z116" w:id="101"/>
    <w:p>
      <w:pPr>
        <w:spacing w:after="0"/>
        <w:ind w:left="0"/>
        <w:jc w:val="both"/>
      </w:pPr>
      <w:r>
        <w:rPr>
          <w:rFonts w:ascii="Times New Roman"/>
          <w:b w:val="false"/>
          <w:i w:val="false"/>
          <w:color w:val="000000"/>
          <w:sz w:val="28"/>
        </w:rPr>
        <w:t>
      49. Механизмы оценки урока (занятия) участников ІII этапа Конкурса:</w:t>
      </w:r>
    </w:p>
    <w:bookmarkEnd w:id="101"/>
    <w:bookmarkStart w:name="z117" w:id="102"/>
    <w:p>
      <w:pPr>
        <w:spacing w:after="0"/>
        <w:ind w:left="0"/>
        <w:jc w:val="both"/>
      </w:pPr>
      <w:r>
        <w:rPr>
          <w:rFonts w:ascii="Times New Roman"/>
          <w:b w:val="false"/>
          <w:i w:val="false"/>
          <w:color w:val="000000"/>
          <w:sz w:val="28"/>
        </w:rPr>
        <w:t>
      1) члены Республиканской комиссии делятся на группы по три человека;</w:t>
      </w:r>
    </w:p>
    <w:bookmarkEnd w:id="102"/>
    <w:bookmarkStart w:name="z118" w:id="103"/>
    <w:p>
      <w:pPr>
        <w:spacing w:after="0"/>
        <w:ind w:left="0"/>
        <w:jc w:val="both"/>
      </w:pPr>
      <w:r>
        <w:rPr>
          <w:rFonts w:ascii="Times New Roman"/>
          <w:b w:val="false"/>
          <w:i w:val="false"/>
          <w:color w:val="000000"/>
          <w:sz w:val="28"/>
        </w:rPr>
        <w:t>
      2) участники Конкурса, методом случайного отбора распределяются между сформированными группами Республиканской комиссии;</w:t>
      </w:r>
    </w:p>
    <w:bookmarkEnd w:id="103"/>
    <w:bookmarkStart w:name="z119" w:id="104"/>
    <w:p>
      <w:pPr>
        <w:spacing w:after="0"/>
        <w:ind w:left="0"/>
        <w:jc w:val="both"/>
      </w:pPr>
      <w:r>
        <w:rPr>
          <w:rFonts w:ascii="Times New Roman"/>
          <w:b w:val="false"/>
          <w:i w:val="false"/>
          <w:color w:val="000000"/>
          <w:sz w:val="28"/>
        </w:rPr>
        <w:t>
      3) члены группы в очном формате посещают уроки (занятия) участников Конкурса, распределенных в их группу, и оценивают их;</w:t>
      </w:r>
    </w:p>
    <w:bookmarkEnd w:id="104"/>
    <w:bookmarkStart w:name="z120" w:id="105"/>
    <w:p>
      <w:pPr>
        <w:spacing w:after="0"/>
        <w:ind w:left="0"/>
        <w:jc w:val="both"/>
      </w:pPr>
      <w:r>
        <w:rPr>
          <w:rFonts w:ascii="Times New Roman"/>
          <w:b w:val="false"/>
          <w:i w:val="false"/>
          <w:color w:val="000000"/>
          <w:sz w:val="28"/>
        </w:rPr>
        <w:t>
      4) оценивание проводится отдельно всеми членами Республиканской комиссии независимо друг от друга в соответствии с качественными и количественными показателями оценки работы претендента по форме согласно Приложению 5 и 6 к настоящим Правилам;</w:t>
      </w:r>
    </w:p>
    <w:bookmarkEnd w:id="105"/>
    <w:bookmarkStart w:name="z121" w:id="106"/>
    <w:p>
      <w:pPr>
        <w:spacing w:after="0"/>
        <w:ind w:left="0"/>
        <w:jc w:val="both"/>
      </w:pPr>
      <w:r>
        <w:rPr>
          <w:rFonts w:ascii="Times New Roman"/>
          <w:b w:val="false"/>
          <w:i w:val="false"/>
          <w:color w:val="000000"/>
          <w:sz w:val="28"/>
        </w:rPr>
        <w:t>
      4) в результате оценивания каждый член группы Республиканской комиссии выставляет баллы каждому участнику Конкурса;</w:t>
      </w:r>
    </w:p>
    <w:bookmarkEnd w:id="106"/>
    <w:bookmarkStart w:name="z122" w:id="107"/>
    <w:p>
      <w:pPr>
        <w:spacing w:after="0"/>
        <w:ind w:left="0"/>
        <w:jc w:val="both"/>
      </w:pPr>
      <w:r>
        <w:rPr>
          <w:rFonts w:ascii="Times New Roman"/>
          <w:b w:val="false"/>
          <w:i w:val="false"/>
          <w:color w:val="000000"/>
          <w:sz w:val="28"/>
        </w:rPr>
        <w:t>
      5) баллы каждого члена группы Республиканской комиссии суммируются с баллами выставленными другими членами этой же группы и выводится среднее арифметическое значение выставленных баллов;</w:t>
      </w:r>
    </w:p>
    <w:bookmarkEnd w:id="107"/>
    <w:bookmarkStart w:name="z123" w:id="108"/>
    <w:p>
      <w:pPr>
        <w:spacing w:after="0"/>
        <w:ind w:left="0"/>
        <w:jc w:val="both"/>
      </w:pPr>
      <w:r>
        <w:rPr>
          <w:rFonts w:ascii="Times New Roman"/>
          <w:b w:val="false"/>
          <w:i w:val="false"/>
          <w:color w:val="000000"/>
          <w:sz w:val="28"/>
        </w:rPr>
        <w:t>
      6) участники Конкурса ранжируются на основе среднего арифметического значения полученных баллов;</w:t>
      </w:r>
    </w:p>
    <w:bookmarkEnd w:id="108"/>
    <w:bookmarkStart w:name="z124" w:id="109"/>
    <w:p>
      <w:pPr>
        <w:spacing w:after="0"/>
        <w:ind w:left="0"/>
        <w:jc w:val="both"/>
      </w:pPr>
      <w:r>
        <w:rPr>
          <w:rFonts w:ascii="Times New Roman"/>
          <w:b w:val="false"/>
          <w:i w:val="false"/>
          <w:color w:val="000000"/>
          <w:sz w:val="28"/>
        </w:rPr>
        <w:t>
      7) на заседании Республиканской комиссии подсчитываются итоговые баллы участников второго тура ІІІ этапа Конкурса, ранжированные согласно среднему арифметическому баллу, которые утверждаются протоколом, подписанным всеми членами Республиканской комиссии.</w:t>
      </w:r>
    </w:p>
    <w:bookmarkEnd w:id="109"/>
    <w:bookmarkStart w:name="z125" w:id="110"/>
    <w:p>
      <w:pPr>
        <w:spacing w:after="0"/>
        <w:ind w:left="0"/>
        <w:jc w:val="both"/>
      </w:pPr>
      <w:r>
        <w:rPr>
          <w:rFonts w:ascii="Times New Roman"/>
          <w:b w:val="false"/>
          <w:i w:val="false"/>
          <w:color w:val="000000"/>
          <w:sz w:val="28"/>
        </w:rPr>
        <w:t>
      50. Подведение итогов первого и второго туров ІІІ этапа Конкурса:</w:t>
      </w:r>
    </w:p>
    <w:bookmarkEnd w:id="110"/>
    <w:bookmarkStart w:name="z126" w:id="111"/>
    <w:p>
      <w:pPr>
        <w:spacing w:after="0"/>
        <w:ind w:left="0"/>
        <w:jc w:val="both"/>
      </w:pPr>
      <w:r>
        <w:rPr>
          <w:rFonts w:ascii="Times New Roman"/>
          <w:b w:val="false"/>
          <w:i w:val="false"/>
          <w:color w:val="000000"/>
          <w:sz w:val="28"/>
        </w:rPr>
        <w:t>
      на итоговом заседании Республиканской комиссии суммируются итоговые баллы участников, полученные на первом и втором турах ІІІ этапа Конкурса. Итоговые баллы за первый и второй туры ранжируются согласно среднему арифметическому баллу, на основе которого Республиканской комиссией принимается решение. Решение Республиканской комиссии оформляется итоговым протоколом. При равенстве баллов у участников Конкурса решение принимается большинством голосов членов Республиканской комиссии.</w:t>
      </w:r>
    </w:p>
    <w:bookmarkEnd w:id="111"/>
    <w:bookmarkStart w:name="z127" w:id="112"/>
    <w:p>
      <w:pPr>
        <w:spacing w:after="0"/>
        <w:ind w:left="0"/>
        <w:jc w:val="both"/>
      </w:pPr>
      <w:r>
        <w:rPr>
          <w:rFonts w:ascii="Times New Roman"/>
          <w:b w:val="false"/>
          <w:i w:val="false"/>
          <w:color w:val="000000"/>
          <w:sz w:val="28"/>
        </w:rPr>
        <w:t>
      51. Победителями ІII этапа Конкурса становятся до 64 участника Республиканского конкурса, набравшие наибольшее количество баллов по итогам решения Республиканской комиссии в соответствии с квотой: педагоги дошкольных организаций до 10 человек, педагоги организаций среднего, специального, специализированного, дополнительного образования до 34 человек, педагоги технического и профессионального, послесреднего образования до 20 человек.</w:t>
      </w:r>
    </w:p>
    <w:bookmarkEnd w:id="112"/>
    <w:bookmarkStart w:name="z128" w:id="113"/>
    <w:p>
      <w:pPr>
        <w:spacing w:after="0"/>
        <w:ind w:left="0"/>
        <w:jc w:val="both"/>
      </w:pPr>
      <w:r>
        <w:rPr>
          <w:rFonts w:ascii="Times New Roman"/>
          <w:b w:val="false"/>
          <w:i w:val="false"/>
          <w:color w:val="000000"/>
          <w:sz w:val="28"/>
        </w:rPr>
        <w:t>
      52. Итоги III этапа Конкурса размещаются в информационной системе Министерства через 10 (десять) календарных дней после окончания Конкурса, а также размещаются на Интернет-ресурсе Министерства.</w:t>
      </w:r>
    </w:p>
    <w:bookmarkEnd w:id="113"/>
    <w:bookmarkStart w:name="z129" w:id="114"/>
    <w:p>
      <w:pPr>
        <w:spacing w:after="0"/>
        <w:ind w:left="0"/>
        <w:jc w:val="both"/>
      </w:pPr>
      <w:r>
        <w:rPr>
          <w:rFonts w:ascii="Times New Roman"/>
          <w:b w:val="false"/>
          <w:i w:val="false"/>
          <w:color w:val="000000"/>
          <w:sz w:val="28"/>
        </w:rPr>
        <w:t>
      53. Участник Конкурса при несогласии с решением Комиссии обжалует его в Апелляционной комиссии. Если иное не предусмотрено законами Республики Казахстан, обжалование решения Республиканской комиссии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bookmarkEnd w:id="114"/>
    <w:bookmarkStart w:name="z130" w:id="115"/>
    <w:p>
      <w:pPr>
        <w:spacing w:after="0"/>
        <w:ind w:left="0"/>
        <w:jc w:val="both"/>
      </w:pPr>
      <w:r>
        <w:rPr>
          <w:rFonts w:ascii="Times New Roman"/>
          <w:b w:val="false"/>
          <w:i w:val="false"/>
          <w:color w:val="000000"/>
          <w:sz w:val="28"/>
        </w:rPr>
        <w:t xml:space="preserve">
      54. Обладателю звания и победителю ІІ этапа Конкурса "Лучший педагог", принявшему участие на Республиканском этапе, но не ставшему его победителем, по решению Региональной комиссии,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8 Закона Республики Казахстан "О статусе педагога" местными исполнительными органами выплачивается вознаграждение, которое единовременно перечисляется на его текущий счет.</w:t>
      </w:r>
    </w:p>
    <w:bookmarkEnd w:id="115"/>
    <w:bookmarkStart w:name="z131" w:id="116"/>
    <w:p>
      <w:pPr>
        <w:spacing w:after="0"/>
        <w:ind w:left="0"/>
        <w:jc w:val="both"/>
      </w:pPr>
      <w:r>
        <w:rPr>
          <w:rFonts w:ascii="Times New Roman"/>
          <w:b w:val="false"/>
          <w:i w:val="false"/>
          <w:color w:val="000000"/>
          <w:sz w:val="28"/>
        </w:rPr>
        <w:t xml:space="preserve">
      55. Обладателю звания "Лучший педагог" ІІІ этапа Конкурса выплачивается вознаграждение в размере и порядке, установленном </w:t>
      </w:r>
      <w:r>
        <w:rPr>
          <w:rFonts w:ascii="Times New Roman"/>
          <w:b w:val="false"/>
          <w:i w:val="false"/>
          <w:color w:val="000000"/>
          <w:sz w:val="28"/>
        </w:rPr>
        <w:t>пунктом 5</w:t>
      </w:r>
      <w:r>
        <w:rPr>
          <w:rFonts w:ascii="Times New Roman"/>
          <w:b w:val="false"/>
          <w:i w:val="false"/>
          <w:color w:val="000000"/>
          <w:sz w:val="28"/>
        </w:rPr>
        <w:t xml:space="preserve"> статьи 9 Закона Республики Казахстан "О статусе педагога", а также вручается свидетельство "Лучший педагог" по форме согласно Приложению 7 настоящих Правил, нагрудный знак "Білім беру ұйымының үздік педагогі" по форме согласно Приложению 8 настоящих Правил.</w:t>
      </w:r>
    </w:p>
    <w:bookmarkEnd w:id="116"/>
    <w:bookmarkStart w:name="z132" w:id="117"/>
    <w:p>
      <w:pPr>
        <w:spacing w:after="0"/>
        <w:ind w:left="0"/>
        <w:jc w:val="left"/>
      </w:pPr>
      <w:r>
        <w:rPr>
          <w:rFonts w:ascii="Times New Roman"/>
          <w:b/>
          <w:i w:val="false"/>
          <w:color w:val="000000"/>
        </w:rPr>
        <w:t xml:space="preserve"> Параграф 4. Порядок работы апелляционной комиссии</w:t>
      </w:r>
    </w:p>
    <w:bookmarkEnd w:id="117"/>
    <w:bookmarkStart w:name="z133" w:id="118"/>
    <w:p>
      <w:pPr>
        <w:spacing w:after="0"/>
        <w:ind w:left="0"/>
        <w:jc w:val="both"/>
      </w:pPr>
      <w:r>
        <w:rPr>
          <w:rFonts w:ascii="Times New Roman"/>
          <w:b w:val="false"/>
          <w:i w:val="false"/>
          <w:color w:val="000000"/>
          <w:sz w:val="28"/>
        </w:rPr>
        <w:t>
      56. На период проведения Конкурса на всех его этапах для разрешения спорных вопросов создается Апелляционная комиссия, которая обеспечивает прием апелляции.</w:t>
      </w:r>
    </w:p>
    <w:bookmarkEnd w:id="118"/>
    <w:bookmarkStart w:name="z134" w:id="119"/>
    <w:p>
      <w:pPr>
        <w:spacing w:after="0"/>
        <w:ind w:left="0"/>
        <w:jc w:val="both"/>
      </w:pPr>
      <w:r>
        <w:rPr>
          <w:rFonts w:ascii="Times New Roman"/>
          <w:b w:val="false"/>
          <w:i w:val="false"/>
          <w:color w:val="000000"/>
          <w:sz w:val="28"/>
        </w:rPr>
        <w:t>
      57. Председатель и состав Апелляционной комиссии утверждаются приказом органа управления образованием и (или) Министерства.</w:t>
      </w:r>
    </w:p>
    <w:bookmarkEnd w:id="119"/>
    <w:bookmarkStart w:name="z135" w:id="120"/>
    <w:p>
      <w:pPr>
        <w:spacing w:after="0"/>
        <w:ind w:left="0"/>
        <w:jc w:val="both"/>
      </w:pPr>
      <w:r>
        <w:rPr>
          <w:rFonts w:ascii="Times New Roman"/>
          <w:b w:val="false"/>
          <w:i w:val="false"/>
          <w:color w:val="000000"/>
          <w:sz w:val="28"/>
        </w:rPr>
        <w:t>
      В состав Апелляционной комиссии районного, городского (городов областного, республиканского значения) уровня входят: представители районного, городского (городов областного, республиканского значения) отделов образования, неправительственных и профсоюзных организаций, методисты, педагоги организаций дошкольного, среднего и общего среднего, дополнительного образования, имеющие квалификационные категории педагог-мастер, педагог-исследователь;</w:t>
      </w:r>
    </w:p>
    <w:bookmarkEnd w:id="120"/>
    <w:bookmarkStart w:name="z136" w:id="121"/>
    <w:p>
      <w:pPr>
        <w:spacing w:after="0"/>
        <w:ind w:left="0"/>
        <w:jc w:val="both"/>
      </w:pPr>
      <w:r>
        <w:rPr>
          <w:rFonts w:ascii="Times New Roman"/>
          <w:b w:val="false"/>
          <w:i w:val="false"/>
          <w:color w:val="000000"/>
          <w:sz w:val="28"/>
        </w:rPr>
        <w:t>
      В состав Апелляционной комиссии областного, городов республиканского значения и столицы входят: представители управлений образования, неправительственных и профсоюзных организаций в области образования, методисты, педагоги организаций дошкольного, среднего, дополнительного, технического и профессионального образования, имеющие квалификационные категории педагог-мастер, педагог-исследователь;</w:t>
      </w:r>
    </w:p>
    <w:bookmarkEnd w:id="121"/>
    <w:bookmarkStart w:name="z137" w:id="122"/>
    <w:p>
      <w:pPr>
        <w:spacing w:after="0"/>
        <w:ind w:left="0"/>
        <w:jc w:val="both"/>
      </w:pPr>
      <w:r>
        <w:rPr>
          <w:rFonts w:ascii="Times New Roman"/>
          <w:b w:val="false"/>
          <w:i w:val="false"/>
          <w:color w:val="000000"/>
          <w:sz w:val="28"/>
        </w:rPr>
        <w:t>
      В состав Апелляционной комиссии республиканского уровня входят: представители Министерства, НАО имени И. Алтынсарина, АОО "НИШ", неправительственных и профсоюзных организаций в области образования, педагоги организаций дошкольного, среднего и общего среднего, дополнительного, технического и профессионального образования, имеющие квалификационные категории "педагог-мастер", "педагог-исследователь".</w:t>
      </w:r>
    </w:p>
    <w:bookmarkEnd w:id="122"/>
    <w:bookmarkStart w:name="z138" w:id="123"/>
    <w:p>
      <w:pPr>
        <w:spacing w:after="0"/>
        <w:ind w:left="0"/>
        <w:jc w:val="both"/>
      </w:pPr>
      <w:r>
        <w:rPr>
          <w:rFonts w:ascii="Times New Roman"/>
          <w:b w:val="false"/>
          <w:i w:val="false"/>
          <w:color w:val="000000"/>
          <w:sz w:val="28"/>
        </w:rPr>
        <w:t>
      Апелляционная комиссия состоит из нечетного числа членов. Члены Апелляционной комиссии участвуют на заседаниях без права замены. В случае возникновения конфликта интересов в деятельности Апелляционной комиссии, состав Апелляционной комиссии пересматривается.</w:t>
      </w:r>
    </w:p>
    <w:bookmarkEnd w:id="123"/>
    <w:bookmarkStart w:name="z139" w:id="124"/>
    <w:p>
      <w:pPr>
        <w:spacing w:after="0"/>
        <w:ind w:left="0"/>
        <w:jc w:val="both"/>
      </w:pPr>
      <w:r>
        <w:rPr>
          <w:rFonts w:ascii="Times New Roman"/>
          <w:b w:val="false"/>
          <w:i w:val="false"/>
          <w:color w:val="000000"/>
          <w:sz w:val="28"/>
        </w:rPr>
        <w:t>
      58. Срок действия приказа об утверждении членов комиссии по проведению конкурса "Лучший педагог" и членов Апелляционной комиссии составляет один год.</w:t>
      </w:r>
    </w:p>
    <w:bookmarkEnd w:id="124"/>
    <w:bookmarkStart w:name="z140" w:id="125"/>
    <w:p>
      <w:pPr>
        <w:spacing w:after="0"/>
        <w:ind w:left="0"/>
        <w:jc w:val="both"/>
      </w:pPr>
      <w:r>
        <w:rPr>
          <w:rFonts w:ascii="Times New Roman"/>
          <w:b w:val="false"/>
          <w:i w:val="false"/>
          <w:color w:val="000000"/>
          <w:sz w:val="28"/>
        </w:rPr>
        <w:t>
      59. Апелляционная комиссия рассматривает обращение при возникновении спорных случаев. Участник конкурса подает апелляцию в электронном формате в информационной системе Министерства в течение трех рабочих дней со дня опубликования результатов Конкурса.</w:t>
      </w:r>
    </w:p>
    <w:bookmarkEnd w:id="125"/>
    <w:bookmarkStart w:name="z141" w:id="126"/>
    <w:p>
      <w:pPr>
        <w:spacing w:after="0"/>
        <w:ind w:left="0"/>
        <w:jc w:val="both"/>
      </w:pPr>
      <w:r>
        <w:rPr>
          <w:rFonts w:ascii="Times New Roman"/>
          <w:b w:val="false"/>
          <w:i w:val="false"/>
          <w:color w:val="000000"/>
          <w:sz w:val="28"/>
        </w:rPr>
        <w:t>
      60. Решения Апелляционной комиссии оформляются протоколом с указанием обоснований в течение 3 (три) рабочих дней, которые подписываются председателем, секретарем и членами комиссии. Протоколы заседаний Апелляционной комиссии хранятся в течение 1 (одного) года.</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присвоения звания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"Лучший педагог"</w:t>
            </w:r>
          </w:p>
        </w:tc>
      </w:tr>
    </w:tbl>
    <w:bookmarkStart w:name="z145" w:id="127"/>
    <w:p>
      <w:pPr>
        <w:spacing w:after="0"/>
        <w:ind w:left="0"/>
        <w:jc w:val="left"/>
      </w:pPr>
      <w:r>
        <w:rPr>
          <w:rFonts w:ascii="Times New Roman"/>
          <w:b/>
          <w:i w:val="false"/>
          <w:color w:val="000000"/>
        </w:rPr>
        <w:t xml:space="preserve">              ЗАЯВКА на участие в конкурсе на присвоения звания "Лучший педагог"</w:t>
      </w:r>
    </w:p>
    <w:bookmarkEnd w:id="127"/>
    <w:bookmarkStart w:name="z146" w:id="128"/>
    <w:p>
      <w:pPr>
        <w:spacing w:after="0"/>
        <w:ind w:left="0"/>
        <w:jc w:val="both"/>
      </w:pPr>
      <w:r>
        <w:rPr>
          <w:rFonts w:ascii="Times New Roman"/>
          <w:b w:val="false"/>
          <w:i w:val="false"/>
          <w:color w:val="000000"/>
          <w:sz w:val="28"/>
        </w:rPr>
        <w:t>
      Прошу допустить меня к участию в конкурсе.</w:t>
      </w:r>
    </w:p>
    <w:bookmarkEnd w:id="128"/>
    <w:p>
      <w:pPr>
        <w:spacing w:after="0"/>
        <w:ind w:left="0"/>
        <w:jc w:val="both"/>
      </w:pPr>
      <w:r>
        <w:rPr>
          <w:rFonts w:ascii="Times New Roman"/>
          <w:b w:val="false"/>
          <w:i w:val="false"/>
          <w:color w:val="000000"/>
          <w:sz w:val="28"/>
        </w:rPr>
        <w:t>
      Сообщаю о себе следующие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(день,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стаж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должности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(какое учебное заведение, факультет, в каком году окончил)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с индексом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номер телефона (домашний, мобильный), электронная почта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Награды, поощрения (наименование награды, поощрения)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29"/>
    <w:p>
      <w:pPr>
        <w:spacing w:after="0"/>
        <w:ind w:left="0"/>
        <w:jc w:val="both"/>
      </w:pPr>
      <w:r>
        <w:rPr>
          <w:rFonts w:ascii="Times New Roman"/>
          <w:b w:val="false"/>
          <w:i w:val="false"/>
          <w:color w:val="000000"/>
          <w:sz w:val="28"/>
        </w:rPr>
        <w:t>
      Дата заполнения заявки _____________________________________________</w:t>
      </w:r>
    </w:p>
    <w:bookmarkEnd w:id="129"/>
    <w:bookmarkStart w:name="z149" w:id="130"/>
    <w:p>
      <w:pPr>
        <w:spacing w:after="0"/>
        <w:ind w:left="0"/>
        <w:jc w:val="both"/>
      </w:pPr>
      <w:r>
        <w:rPr>
          <w:rFonts w:ascii="Times New Roman"/>
          <w:b w:val="false"/>
          <w:i w:val="false"/>
          <w:color w:val="000000"/>
          <w:sz w:val="28"/>
        </w:rPr>
        <w:t>
      Личная подпись участника конкурса __________________________________</w:t>
      </w:r>
    </w:p>
    <w:bookmarkEnd w:id="130"/>
    <w:bookmarkStart w:name="z150" w:id="131"/>
    <w:p>
      <w:pPr>
        <w:spacing w:after="0"/>
        <w:ind w:left="0"/>
        <w:jc w:val="both"/>
      </w:pPr>
      <w:r>
        <w:rPr>
          <w:rFonts w:ascii="Times New Roman"/>
          <w:b w:val="false"/>
          <w:i w:val="false"/>
          <w:color w:val="000000"/>
          <w:sz w:val="28"/>
        </w:rPr>
        <w:t>
      Подпись руководителя организации образования _______________________</w:t>
      </w:r>
    </w:p>
    <w:bookmarkEnd w:id="131"/>
    <w:bookmarkStart w:name="z151" w:id="132"/>
    <w:p>
      <w:pPr>
        <w:spacing w:after="0"/>
        <w:ind w:left="0"/>
        <w:jc w:val="both"/>
      </w:pPr>
      <w:r>
        <w:rPr>
          <w:rFonts w:ascii="Times New Roman"/>
          <w:b w:val="false"/>
          <w:i w:val="false"/>
          <w:color w:val="000000"/>
          <w:sz w:val="28"/>
        </w:rPr>
        <w:t>
                                                                                                                                              Место печати</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присвоения звания</w:t>
            </w:r>
            <w:r>
              <w:br/>
            </w:r>
            <w:r>
              <w:rPr>
                <w:rFonts w:ascii="Times New Roman"/>
                <w:b w:val="false"/>
                <w:i w:val="false"/>
                <w:color w:val="000000"/>
                <w:sz w:val="20"/>
              </w:rPr>
              <w:t>"Лучший педагог"</w:t>
            </w:r>
          </w:p>
        </w:tc>
      </w:tr>
    </w:tbl>
    <w:bookmarkStart w:name="z155" w:id="133"/>
    <w:p>
      <w:pPr>
        <w:spacing w:after="0"/>
        <w:ind w:left="0"/>
        <w:jc w:val="both"/>
      </w:pPr>
      <w:r>
        <w:rPr>
          <w:rFonts w:ascii="Times New Roman"/>
          <w:b w:val="false"/>
          <w:i w:val="false"/>
          <w:color w:val="000000"/>
          <w:sz w:val="28"/>
        </w:rPr>
        <w:t>
      Форма</w:t>
      </w:r>
    </w:p>
    <w:bookmarkEnd w:id="133"/>
    <w:bookmarkStart w:name="z156" w:id="134"/>
    <w:p>
      <w:pPr>
        <w:spacing w:after="0"/>
        <w:ind w:left="0"/>
        <w:jc w:val="left"/>
      </w:pPr>
      <w:r>
        <w:rPr>
          <w:rFonts w:ascii="Times New Roman"/>
          <w:b/>
          <w:i w:val="false"/>
          <w:color w:val="000000"/>
        </w:rPr>
        <w:t xml:space="preserve"> Портфолио педагога</w:t>
      </w:r>
    </w:p>
    <w:bookmarkEnd w:id="134"/>
    <w:bookmarkStart w:name="z157" w:id="135"/>
    <w:p>
      <w:pPr>
        <w:spacing w:after="0"/>
        <w:ind w:left="0"/>
        <w:jc w:val="both"/>
      </w:pPr>
      <w:r>
        <w:rPr>
          <w:rFonts w:ascii="Times New Roman"/>
          <w:b w:val="false"/>
          <w:i w:val="false"/>
          <w:color w:val="000000"/>
          <w:sz w:val="28"/>
        </w:rPr>
        <w:t>
      1. Общие сведения о педагоге:</w:t>
      </w:r>
    </w:p>
    <w:bookmarkEnd w:id="135"/>
    <w:bookmarkStart w:name="z158" w:id="136"/>
    <w:p>
      <w:pPr>
        <w:spacing w:after="0"/>
        <w:ind w:left="0"/>
        <w:jc w:val="both"/>
      </w:pPr>
      <w:r>
        <w:rPr>
          <w:rFonts w:ascii="Times New Roman"/>
          <w:b w:val="false"/>
          <w:i w:val="false"/>
          <w:color w:val="000000"/>
          <w:sz w:val="28"/>
        </w:rPr>
        <w:t>
      фамилия, имя, отчество (при его наличии) с обязательным вложением фотографии в размере 3х4 см.</w:t>
      </w:r>
    </w:p>
    <w:bookmarkEnd w:id="136"/>
    <w:bookmarkStart w:name="z159" w:id="137"/>
    <w:p>
      <w:pPr>
        <w:spacing w:after="0"/>
        <w:ind w:left="0"/>
        <w:jc w:val="both"/>
      </w:pPr>
      <w:r>
        <w:rPr>
          <w:rFonts w:ascii="Times New Roman"/>
          <w:b w:val="false"/>
          <w:i w:val="false"/>
          <w:color w:val="000000"/>
          <w:sz w:val="28"/>
        </w:rPr>
        <w:t>
      копия документа, удостоверяющего личность;</w:t>
      </w:r>
    </w:p>
    <w:bookmarkEnd w:id="137"/>
    <w:bookmarkStart w:name="z160" w:id="138"/>
    <w:p>
      <w:pPr>
        <w:spacing w:after="0"/>
        <w:ind w:left="0"/>
        <w:jc w:val="both"/>
      </w:pPr>
      <w:r>
        <w:rPr>
          <w:rFonts w:ascii="Times New Roman"/>
          <w:b w:val="false"/>
          <w:i w:val="false"/>
          <w:color w:val="000000"/>
          <w:sz w:val="28"/>
        </w:rPr>
        <w:t>
      личный листок по учету кадров, заверенный по месту работы.</w:t>
      </w:r>
    </w:p>
    <w:bookmarkEnd w:id="138"/>
    <w:bookmarkStart w:name="z161" w:id="139"/>
    <w:p>
      <w:pPr>
        <w:spacing w:after="0"/>
        <w:ind w:left="0"/>
        <w:jc w:val="both"/>
      </w:pPr>
      <w:r>
        <w:rPr>
          <w:rFonts w:ascii="Times New Roman"/>
          <w:b w:val="false"/>
          <w:i w:val="false"/>
          <w:color w:val="000000"/>
          <w:sz w:val="28"/>
        </w:rPr>
        <w:t>
      Стаж (трудовой и педагогический);</w:t>
      </w:r>
    </w:p>
    <w:bookmarkEnd w:id="139"/>
    <w:bookmarkStart w:name="z162" w:id="140"/>
    <w:p>
      <w:pPr>
        <w:spacing w:after="0"/>
        <w:ind w:left="0"/>
        <w:jc w:val="both"/>
      </w:pPr>
      <w:r>
        <w:rPr>
          <w:rFonts w:ascii="Times New Roman"/>
          <w:b w:val="false"/>
          <w:i w:val="false"/>
          <w:color w:val="000000"/>
          <w:sz w:val="28"/>
        </w:rPr>
        <w:t>
      образование (копии документов, подтверждающих образование);</w:t>
      </w:r>
    </w:p>
    <w:bookmarkEnd w:id="140"/>
    <w:bookmarkStart w:name="z163" w:id="141"/>
    <w:p>
      <w:pPr>
        <w:spacing w:after="0"/>
        <w:ind w:left="0"/>
        <w:jc w:val="both"/>
      </w:pPr>
      <w:r>
        <w:rPr>
          <w:rFonts w:ascii="Times New Roman"/>
          <w:b w:val="false"/>
          <w:i w:val="false"/>
          <w:color w:val="000000"/>
          <w:sz w:val="28"/>
        </w:rPr>
        <w:t>
      рекомендация на педагога, заверенная руководителями организаций образования (при наличии) или иные рекомендации (в обязательном порядке);</w:t>
      </w:r>
    </w:p>
    <w:bookmarkEnd w:id="141"/>
    <w:bookmarkStart w:name="z164" w:id="142"/>
    <w:p>
      <w:pPr>
        <w:spacing w:after="0"/>
        <w:ind w:left="0"/>
        <w:jc w:val="both"/>
      </w:pPr>
      <w:r>
        <w:rPr>
          <w:rFonts w:ascii="Times New Roman"/>
          <w:b w:val="false"/>
          <w:i w:val="false"/>
          <w:color w:val="000000"/>
          <w:sz w:val="28"/>
        </w:rPr>
        <w:t>
      повышение квалификации (копии сертификатов и удостоверений не более чем за последние 5 (пять) лет);</w:t>
      </w:r>
    </w:p>
    <w:bookmarkEnd w:id="142"/>
    <w:bookmarkStart w:name="z165" w:id="143"/>
    <w:p>
      <w:pPr>
        <w:spacing w:after="0"/>
        <w:ind w:left="0"/>
        <w:jc w:val="both"/>
      </w:pPr>
      <w:r>
        <w:rPr>
          <w:rFonts w:ascii="Times New Roman"/>
          <w:b w:val="false"/>
          <w:i w:val="false"/>
          <w:color w:val="000000"/>
          <w:sz w:val="28"/>
        </w:rPr>
        <w:t>
      награды (копии грамот, похвальных листов, благодарственных писем, удостоверений нагрудных знаков, правительственных и государственных наград);</w:t>
      </w:r>
    </w:p>
    <w:bookmarkEnd w:id="143"/>
    <w:bookmarkStart w:name="z166" w:id="144"/>
    <w:p>
      <w:pPr>
        <w:spacing w:after="0"/>
        <w:ind w:left="0"/>
        <w:jc w:val="both"/>
      </w:pPr>
      <w:r>
        <w:rPr>
          <w:rFonts w:ascii="Times New Roman"/>
          <w:b w:val="false"/>
          <w:i w:val="false"/>
          <w:color w:val="000000"/>
          <w:sz w:val="28"/>
        </w:rPr>
        <w:t>
      признание педагогов Правительством Республики Казахстан, педагогическими организациями Республики Казахстан, директорами организаций образования, коллегами, представителями других сообществ, учащимися (отзывы администрации, коллег, учащихся, родителей, социальных партнеров, представителей научной, педагогической, творческой общественности, благодарственные письма, грамоты, дипломы международного уровня); влияние на сообщество (признание в средствах массовой информации, членство в благотворительных организациях); развитие ценностного образования учащихся и воспитанников, сотрудничество с организациями образования других стран, содействие реализации программ по обмену учащимися;</w:t>
      </w:r>
    </w:p>
    <w:bookmarkEnd w:id="144"/>
    <w:bookmarkStart w:name="z167" w:id="145"/>
    <w:p>
      <w:pPr>
        <w:spacing w:after="0"/>
        <w:ind w:left="0"/>
        <w:jc w:val="both"/>
      </w:pPr>
      <w:r>
        <w:rPr>
          <w:rFonts w:ascii="Times New Roman"/>
          <w:b w:val="false"/>
          <w:i w:val="false"/>
          <w:color w:val="000000"/>
          <w:sz w:val="28"/>
        </w:rPr>
        <w:t>
      сертификат Национального квалификационного тестирования.</w:t>
      </w:r>
    </w:p>
    <w:bookmarkEnd w:id="145"/>
    <w:bookmarkStart w:name="z168" w:id="146"/>
    <w:p>
      <w:pPr>
        <w:spacing w:after="0"/>
        <w:ind w:left="0"/>
        <w:jc w:val="both"/>
      </w:pPr>
      <w:r>
        <w:rPr>
          <w:rFonts w:ascii="Times New Roman"/>
          <w:b w:val="false"/>
          <w:i w:val="false"/>
          <w:color w:val="000000"/>
          <w:sz w:val="28"/>
        </w:rPr>
        <w:t>
      2. Мониторинг педагогической деятельности:</w:t>
      </w:r>
    </w:p>
    <w:bookmarkEnd w:id="146"/>
    <w:bookmarkStart w:name="z169" w:id="147"/>
    <w:p>
      <w:pPr>
        <w:spacing w:after="0"/>
        <w:ind w:left="0"/>
        <w:jc w:val="both"/>
      </w:pPr>
      <w:r>
        <w:rPr>
          <w:rFonts w:ascii="Times New Roman"/>
          <w:b w:val="false"/>
          <w:i w:val="false"/>
          <w:color w:val="000000"/>
          <w:sz w:val="28"/>
        </w:rPr>
        <w:t>
      результаты мониторинга образовательных достижений обучающихся</w:t>
      </w:r>
    </w:p>
    <w:bookmarkEnd w:id="147"/>
    <w:bookmarkStart w:name="z170" w:id="148"/>
    <w:p>
      <w:pPr>
        <w:spacing w:after="0"/>
        <w:ind w:left="0"/>
        <w:jc w:val="both"/>
      </w:pPr>
      <w:r>
        <w:rPr>
          <w:rFonts w:ascii="Times New Roman"/>
          <w:b w:val="false"/>
          <w:i w:val="false"/>
          <w:color w:val="000000"/>
          <w:sz w:val="28"/>
        </w:rPr>
        <w:t>
      (воспитанников) за последние 3 (три) года, заверенные руководителем организации образования (при наличии);</w:t>
      </w:r>
    </w:p>
    <w:bookmarkEnd w:id="148"/>
    <w:bookmarkStart w:name="z171" w:id="149"/>
    <w:p>
      <w:pPr>
        <w:spacing w:after="0"/>
        <w:ind w:left="0"/>
        <w:jc w:val="both"/>
      </w:pPr>
      <w:r>
        <w:rPr>
          <w:rFonts w:ascii="Times New Roman"/>
          <w:b w:val="false"/>
          <w:i w:val="false"/>
          <w:color w:val="000000"/>
          <w:sz w:val="28"/>
        </w:rPr>
        <w:t>
      сведения об участии педагога на олимпиадах, профессиональных, творческих конкурсах и спортивных соревнованиях за последние 3 (три) года (подтверждаются соответствующими сертификатами, грамотами, дипломами);</w:t>
      </w:r>
    </w:p>
    <w:bookmarkEnd w:id="149"/>
    <w:bookmarkStart w:name="z172" w:id="150"/>
    <w:p>
      <w:pPr>
        <w:spacing w:after="0"/>
        <w:ind w:left="0"/>
        <w:jc w:val="both"/>
      </w:pPr>
      <w:r>
        <w:rPr>
          <w:rFonts w:ascii="Times New Roman"/>
          <w:b w:val="false"/>
          <w:i w:val="false"/>
          <w:color w:val="000000"/>
          <w:sz w:val="28"/>
        </w:rPr>
        <w:t>
      достижения обучающихся (воспитанников) на олимпиадах и конкурсах научных проектов (научных соревнованиях), творческих конкурсах и спортивных соревнованиях за последние 3 (три) года (подтверждаются соответствующими сертификатами, грамотами, дипломами).</w:t>
      </w:r>
    </w:p>
    <w:bookmarkEnd w:id="150"/>
    <w:bookmarkStart w:name="z173" w:id="151"/>
    <w:p>
      <w:pPr>
        <w:spacing w:after="0"/>
        <w:ind w:left="0"/>
        <w:jc w:val="both"/>
      </w:pPr>
      <w:r>
        <w:rPr>
          <w:rFonts w:ascii="Times New Roman"/>
          <w:b w:val="false"/>
          <w:i w:val="false"/>
          <w:color w:val="000000"/>
          <w:sz w:val="28"/>
        </w:rPr>
        <w:t>
      3. Информация по научно-педагогической деятельности:</w:t>
      </w:r>
    </w:p>
    <w:bookmarkEnd w:id="151"/>
    <w:bookmarkStart w:name="z174" w:id="152"/>
    <w:p>
      <w:pPr>
        <w:spacing w:after="0"/>
        <w:ind w:left="0"/>
        <w:jc w:val="both"/>
      </w:pPr>
      <w:r>
        <w:rPr>
          <w:rFonts w:ascii="Times New Roman"/>
          <w:b w:val="false"/>
          <w:i w:val="false"/>
          <w:color w:val="000000"/>
          <w:sz w:val="28"/>
        </w:rPr>
        <w:t>
      обобщение педагогического опыта (авторские программы, учебно-методические комплексы, выписки протоколов к ним (при наличии), семинары, конкурсы, круглые столы, фестивали, в которых участвовал педагог, обобщение и распространение передового педагогического опыта);</w:t>
      </w:r>
    </w:p>
    <w:bookmarkEnd w:id="152"/>
    <w:bookmarkStart w:name="z175" w:id="153"/>
    <w:p>
      <w:pPr>
        <w:spacing w:after="0"/>
        <w:ind w:left="0"/>
        <w:jc w:val="both"/>
      </w:pPr>
      <w:r>
        <w:rPr>
          <w:rFonts w:ascii="Times New Roman"/>
          <w:b w:val="false"/>
          <w:i w:val="false"/>
          <w:color w:val="000000"/>
          <w:sz w:val="28"/>
        </w:rPr>
        <w:t>
      исследовательская деятельность (публикации статей по результатам научных исследований, сведения о творческих отчетах, выступлениях на научно-практических конференциях);</w:t>
      </w:r>
    </w:p>
    <w:bookmarkEnd w:id="153"/>
    <w:bookmarkStart w:name="z176" w:id="154"/>
    <w:p>
      <w:pPr>
        <w:spacing w:after="0"/>
        <w:ind w:left="0"/>
        <w:jc w:val="both"/>
      </w:pPr>
      <w:r>
        <w:rPr>
          <w:rFonts w:ascii="Times New Roman"/>
          <w:b w:val="false"/>
          <w:i w:val="false"/>
          <w:color w:val="000000"/>
          <w:sz w:val="28"/>
        </w:rPr>
        <w:t>
      материалы по реализации образовательных и педагогических проектов (при наличии);</w:t>
      </w:r>
    </w:p>
    <w:bookmarkEnd w:id="154"/>
    <w:bookmarkStart w:name="z177" w:id="155"/>
    <w:p>
      <w:pPr>
        <w:spacing w:after="0"/>
        <w:ind w:left="0"/>
        <w:jc w:val="both"/>
      </w:pPr>
      <w:r>
        <w:rPr>
          <w:rFonts w:ascii="Times New Roman"/>
          <w:b w:val="false"/>
          <w:i w:val="false"/>
          <w:color w:val="000000"/>
          <w:sz w:val="28"/>
        </w:rPr>
        <w:t>
      экспертная или проектировочная деятельность педагога, участие в</w:t>
      </w:r>
    </w:p>
    <w:bookmarkEnd w:id="155"/>
    <w:bookmarkStart w:name="z178" w:id="156"/>
    <w:p>
      <w:pPr>
        <w:spacing w:after="0"/>
        <w:ind w:left="0"/>
        <w:jc w:val="both"/>
      </w:pPr>
      <w:r>
        <w:rPr>
          <w:rFonts w:ascii="Times New Roman"/>
          <w:b w:val="false"/>
          <w:i w:val="false"/>
          <w:color w:val="000000"/>
          <w:sz w:val="28"/>
        </w:rPr>
        <w:t>
      съемках TV (телевизионных) уроков (сертификаты, справки или приказы, ссылка на TV (телевизионный) урок, подтверждающие участие в экспертных и рабочих группах, съемках TV (телевизионных) уроков;</w:t>
      </w:r>
    </w:p>
    <w:bookmarkEnd w:id="156"/>
    <w:bookmarkStart w:name="z179" w:id="157"/>
    <w:p>
      <w:pPr>
        <w:spacing w:after="0"/>
        <w:ind w:left="0"/>
        <w:jc w:val="both"/>
      </w:pPr>
      <w:r>
        <w:rPr>
          <w:rFonts w:ascii="Times New Roman"/>
          <w:b w:val="false"/>
          <w:i w:val="false"/>
          <w:color w:val="000000"/>
          <w:sz w:val="28"/>
        </w:rPr>
        <w:t>
      документы (материалы) по направлениям воспитательной работы и внеурочной деятельности (материалы по проекту "Читающая школа", по проекту "Дебатное движение", "Школьное, студенческое самоуправление", по профориентационной работе, по экологическому, трудовому, нравственному воспитанию и взаимодействию с родителями).</w:t>
      </w:r>
    </w:p>
    <w:bookmarkEnd w:id="157"/>
    <w:bookmarkStart w:name="z180" w:id="158"/>
    <w:p>
      <w:pPr>
        <w:spacing w:after="0"/>
        <w:ind w:left="0"/>
        <w:jc w:val="both"/>
      </w:pPr>
      <w:r>
        <w:rPr>
          <w:rFonts w:ascii="Times New Roman"/>
          <w:b w:val="false"/>
          <w:i w:val="false"/>
          <w:color w:val="000000"/>
          <w:sz w:val="28"/>
        </w:rPr>
        <w:t>
      волонтерская деятельность, участие в благотворительных мероприятиях</w:t>
      </w:r>
    </w:p>
    <w:bookmarkEnd w:id="158"/>
    <w:bookmarkStart w:name="z181" w:id="159"/>
    <w:p>
      <w:pPr>
        <w:spacing w:after="0"/>
        <w:ind w:left="0"/>
        <w:jc w:val="both"/>
      </w:pPr>
      <w:r>
        <w:rPr>
          <w:rFonts w:ascii="Times New Roman"/>
          <w:b w:val="false"/>
          <w:i w:val="false"/>
          <w:color w:val="000000"/>
          <w:sz w:val="28"/>
        </w:rPr>
        <w:t>
      за последние 3 (три) года (регулярное размещение информации на web (веб)-ресурсах и в социальных сетях, бесплатное обучение детей – прикрепить подтверждающие документы (материалы), ссылки в информационной системе Министерства).</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присвоения</w:t>
            </w:r>
            <w:r>
              <w:br/>
            </w:r>
            <w:r>
              <w:rPr>
                <w:rFonts w:ascii="Times New Roman"/>
                <w:b w:val="false"/>
                <w:i w:val="false"/>
                <w:color w:val="000000"/>
                <w:sz w:val="20"/>
              </w:rPr>
              <w:t>звания "Лучший педагог"</w:t>
            </w:r>
          </w:p>
        </w:tc>
      </w:tr>
    </w:tbl>
    <w:bookmarkStart w:name="z185" w:id="160"/>
    <w:p>
      <w:pPr>
        <w:spacing w:after="0"/>
        <w:ind w:left="0"/>
        <w:jc w:val="left"/>
      </w:pPr>
      <w:r>
        <w:rPr>
          <w:rFonts w:ascii="Times New Roman"/>
          <w:b/>
          <w:i w:val="false"/>
          <w:color w:val="000000"/>
        </w:rPr>
        <w:t xml:space="preserve"> Требования и технические условия к видеоурокам (видеозанятиям) и к видеороликам по проекту трансляции передового педагогического опыта, направленных участниками для участия в Конкурсе на присвоение звания "Лучший педагог"</w:t>
      </w:r>
    </w:p>
    <w:bookmarkEnd w:id="160"/>
    <w:bookmarkStart w:name="z186" w:id="161"/>
    <w:p>
      <w:pPr>
        <w:spacing w:after="0"/>
        <w:ind w:left="0"/>
        <w:jc w:val="both"/>
      </w:pPr>
      <w:r>
        <w:rPr>
          <w:rFonts w:ascii="Times New Roman"/>
          <w:b w:val="false"/>
          <w:i w:val="false"/>
          <w:color w:val="000000"/>
          <w:sz w:val="28"/>
        </w:rPr>
        <w:t>
      1. На конкурс предоставляются видеоуроки (видеозанятия), видеоролики, соответствующие тематике Конкурса.</w:t>
      </w:r>
    </w:p>
    <w:bookmarkEnd w:id="161"/>
    <w:bookmarkStart w:name="z187" w:id="162"/>
    <w:p>
      <w:pPr>
        <w:spacing w:after="0"/>
        <w:ind w:left="0"/>
        <w:jc w:val="both"/>
      </w:pPr>
      <w:r>
        <w:rPr>
          <w:rFonts w:ascii="Times New Roman"/>
          <w:b w:val="false"/>
          <w:i w:val="false"/>
          <w:color w:val="000000"/>
          <w:sz w:val="28"/>
        </w:rPr>
        <w:t>
      2. Минимальное разрешение – 720 x 480 (12:8 см).</w:t>
      </w:r>
    </w:p>
    <w:bookmarkEnd w:id="162"/>
    <w:bookmarkStart w:name="z188" w:id="163"/>
    <w:p>
      <w:pPr>
        <w:spacing w:after="0"/>
        <w:ind w:left="0"/>
        <w:jc w:val="both"/>
      </w:pPr>
      <w:r>
        <w:rPr>
          <w:rFonts w:ascii="Times New Roman"/>
          <w:b w:val="false"/>
          <w:i w:val="false"/>
          <w:color w:val="000000"/>
          <w:sz w:val="28"/>
        </w:rPr>
        <w:t>
      3. Продолжительность видеозанятия для дошкольных организаций образования – 7 (семь) минут.</w:t>
      </w:r>
    </w:p>
    <w:bookmarkEnd w:id="163"/>
    <w:bookmarkStart w:name="z189" w:id="164"/>
    <w:p>
      <w:pPr>
        <w:spacing w:after="0"/>
        <w:ind w:left="0"/>
        <w:jc w:val="both"/>
      </w:pPr>
      <w:r>
        <w:rPr>
          <w:rFonts w:ascii="Times New Roman"/>
          <w:b w:val="false"/>
          <w:i w:val="false"/>
          <w:color w:val="000000"/>
          <w:sz w:val="28"/>
        </w:rPr>
        <w:t>
      4. Продолжительность видео урока (занятия) для организаций среднего, специального, специализированного, дополнительного образования, технического, профессионального и послесреднего образования – 15 (пятнадцать) минут.</w:t>
      </w:r>
    </w:p>
    <w:bookmarkEnd w:id="164"/>
    <w:bookmarkStart w:name="z190" w:id="165"/>
    <w:p>
      <w:pPr>
        <w:spacing w:after="0"/>
        <w:ind w:left="0"/>
        <w:jc w:val="both"/>
      </w:pPr>
      <w:r>
        <w:rPr>
          <w:rFonts w:ascii="Times New Roman"/>
          <w:b w:val="false"/>
          <w:i w:val="false"/>
          <w:color w:val="000000"/>
          <w:sz w:val="28"/>
        </w:rPr>
        <w:t>
      5. Продолжительность видеоролика по трансляции лучших практик до 5 (пять) минут. Оформление информационной заставкой с именем педагога. Использование при монтаже и съемке видеоролика специальных программ и инструментов (на усмотрение педагога). Участники сами определяют жанр видеоролика (репортаж, видеоклип). Озвучивание видеоролика воспроизводится от первого лица (участника конкурса). В монтаже видеоролика можно использовать специальные программы и инструменты, фотографии, видеофрагменты, специальные эффекты, фоновую музыку. На конкурс не принимаются ролики рекламного характера, оскорбляющие достоинство и чувства других людей, не соответствующие теме. Содержание видеоролика показывает пути и методы трансляции лучших практик.</w:t>
      </w:r>
    </w:p>
    <w:bookmarkEnd w:id="165"/>
    <w:bookmarkStart w:name="z191" w:id="166"/>
    <w:p>
      <w:pPr>
        <w:spacing w:after="0"/>
        <w:ind w:left="0"/>
        <w:jc w:val="both"/>
      </w:pPr>
      <w:r>
        <w:rPr>
          <w:rFonts w:ascii="Times New Roman"/>
          <w:b w:val="false"/>
          <w:i w:val="false"/>
          <w:color w:val="000000"/>
          <w:sz w:val="28"/>
        </w:rPr>
        <w:t>
      6. Фрагмент видеоурока (видеозанятия), а также видеоролик по трансляции лучших практик загружаются на видеоплатформах YouTube (ютуб), с размещением ссылки в информационной системе Министерства.</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присвоения звания</w:t>
            </w:r>
            <w:r>
              <w:br/>
            </w:r>
            <w:r>
              <w:rPr>
                <w:rFonts w:ascii="Times New Roman"/>
                <w:b w:val="false"/>
                <w:i w:val="false"/>
                <w:color w:val="000000"/>
                <w:sz w:val="20"/>
              </w:rPr>
              <w:t>"Лучший педагог"</w:t>
            </w:r>
          </w:p>
        </w:tc>
      </w:tr>
    </w:tbl>
    <w:bookmarkStart w:name="z195" w:id="167"/>
    <w:p>
      <w:pPr>
        <w:spacing w:after="0"/>
        <w:ind w:left="0"/>
        <w:jc w:val="left"/>
      </w:pPr>
      <w:r>
        <w:rPr>
          <w:rFonts w:ascii="Times New Roman"/>
          <w:b/>
          <w:i w:val="false"/>
          <w:color w:val="000000"/>
        </w:rPr>
        <w:t xml:space="preserve"> Качественные и количественные показатели</w:t>
      </w:r>
      <w:r>
        <w:br/>
      </w:r>
      <w:r>
        <w:rPr>
          <w:rFonts w:ascii="Times New Roman"/>
          <w:b/>
          <w:i w:val="false"/>
          <w:color w:val="000000"/>
        </w:rPr>
        <w:t>оценки работы претендента на присвоение звания "Лучший педагог"</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национального квалификационного тестирования, % от максимального балла (выбрать один) подпункт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профессионального мастерства и достижений педагога (учитывается только один результат с наивысшим показателем)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педагога в конкурсах профессионального мастерства за последние 3 (три) года согласно </w:t>
            </w:r>
            <w:r>
              <w:rPr>
                <w:rFonts w:ascii="Times New Roman"/>
                <w:b w:val="false"/>
                <w:i w:val="false"/>
                <w:color w:val="000000"/>
                <w:sz w:val="20"/>
              </w:rPr>
              <w:t>перечню</w:t>
            </w:r>
            <w:r>
              <w:rPr>
                <w:rFonts w:ascii="Times New Roman"/>
                <w:b w:val="false"/>
                <w:i w:val="false"/>
                <w:color w:val="000000"/>
                <w:sz w:val="20"/>
              </w:rPr>
              <w:t>, утверждҰнному приказом Министра образования и науки Республики Казахстан от 7 декабря 2011 года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(зарегистрирован в Реестре государственной регистрации нормативных правовых актов под № 7355)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диплома международного конкурса профессионального мастерства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диплома республиканского конкурса профессионального мастерства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диплома областных конкурсов профессионального мастерства и городов республиканского значения и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авторских программ, учебно-методических комплексов, методических материалов за последние 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учебника, учебно-методического комплекса, рекомендованного Министерством просвещения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Государственного общеобязательного стандартов образования, Типовых учебных планов,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программ элективных курсов, методических пособий, утвержденных республиканским учебно-методическим советом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программ методических пособий, элективных курсов, факультативных курсов, утвержденных областным, городским и (городов областного значения), городов республиканского значения и столицы учебно-методическим советом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за последние 3 (три)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публикацию, входящую в перечень изданий, рекомендуемых Комитетом по обеспечению качества в сфере образования и науки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публикацию в сфере образования и воспитания в сборниках международных научно-практических конференций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публикацию в сфере образования и воспитания в сборниках республиканских научно-практических конференций или в республиканских средствах массовой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публикацию в сфере образования и воспитания в сборниках областных научно-практических конференций или в областных средствах массовой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наград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государственных наград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ведомственных наград и поощрений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поощрений областными управлениями образования и городов республиканского значения и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поощрений районными (городскими) отделами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8"/>
          <w:p>
            <w:pPr>
              <w:spacing w:after="20"/>
              <w:ind w:left="20"/>
              <w:jc w:val="both"/>
            </w:pPr>
            <w:r>
              <w:rPr>
                <w:rFonts w:ascii="Times New Roman"/>
                <w:b w:val="false"/>
                <w:i w:val="false"/>
                <w:color w:val="000000"/>
                <w:sz w:val="20"/>
              </w:rPr>
              <w:t>
Воспитательная работа и внеурочная деятельность</w:t>
            </w:r>
          </w:p>
          <w:bookmarkEnd w:id="168"/>
          <w:p>
            <w:pPr>
              <w:spacing w:after="20"/>
              <w:ind w:left="20"/>
              <w:jc w:val="both"/>
            </w:pPr>
            <w:r>
              <w:rPr>
                <w:rFonts w:ascii="Times New Roman"/>
                <w:b w:val="false"/>
                <w:i w:val="false"/>
                <w:color w:val="000000"/>
                <w:sz w:val="20"/>
              </w:rPr>
              <w:t>
(баллы по всем пунктам)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и представление его результативности (гранты, сертификаты, ссылки на Web (веб) сайты)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Результативность участия в дебатном движении, по проекту "Читающая школа", по профориентационной работе (размещение информации в средствах массовой информации, соц.сетях, на Web (веб) сайтах)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другими организациями по воспитательной работе и внеурочной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другими организациями по воспитательной работе и внеурочной деятельности на международном уровне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другими организациями по воспитательной работе и внеурочной деятельности на республиканском уровне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другими организациями по воспитательной работе и внеурочной деятельности на областном уровне, городов республиканского значения и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педагога профессиональным сообществом и общественностью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педагогов правительством, национальными педагогическими организациями и средствах массовой информации (благодарственные письма, дипломы республиканского уровня, благотворительных организаций и общественных фондов)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представителями научной, педагогической, творческой общественностью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Отзывы администрации, коллег, учащихся,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Волонтерская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участие в волонтерской и благотворительной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воспитанников дошкольных организаций образования за последние 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международных детских конкурсов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республиканских детских конкурсов, утвержденных согласно Плану Института раннего развития детей Министерства просвещения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областного этапа республиканских детских конкурсов, утвержденных согласно Плану Института раннего развития детей Министерства просвещения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районного этапа республиканских детских конкурсов, утвержденных согласно Плану Института раннего развития детей Министерства просвещения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Конкурсы научных проектов (научные соревнования)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международных детских конкурсов исследовательских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Призеры, победители республиканского детского конкурса "Мен зерттеушімін", утвержденного согласно Плану Института раннего развития детей Министерства просвещения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Призеры, победители областного этапа республиканского детского конкурса "Мен зерттеушімін", утвержденного согласно Плану Института раннего развития детей Министерства просвещения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Призеры, победители районного этапа республиканского детского конкурса "Мен зерттеушімін", утвержденного согласно Плану Института раннего развития детей Министерства просвещения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Достижения воспитанников/ обучающихся/ студентов организаций среднего, специального, дополнительного образования, технического, профессионального и послесреднего образования за последние 3 (три) года согласно </w:t>
            </w:r>
            <w:r>
              <w:rPr>
                <w:rFonts w:ascii="Times New Roman"/>
                <w:b w:val="false"/>
                <w:i w:val="false"/>
                <w:color w:val="000000"/>
                <w:sz w:val="20"/>
              </w:rPr>
              <w:t>перечню</w:t>
            </w:r>
            <w:r>
              <w:rPr>
                <w:rFonts w:ascii="Times New Roman"/>
                <w:b w:val="false"/>
                <w:i w:val="false"/>
                <w:color w:val="000000"/>
                <w:sz w:val="20"/>
              </w:rPr>
              <w:t>, утверждҰнному приказом № 514 Министра образования и науки Республики Казахстан от 7 декабря 2011 года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(зарегистрирован в Реестре государственной регистрации нормативных правовых актов под № 7355)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и международные олимпиады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международных олимпиад по общеобразовательным предметам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республиканских олимпиад по общеобразовательным предметам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республиканских олимпиад для студентов технического и профессионального, после 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специализированных олимпиад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олимпиад для школьников, проводимые организациями высших учебных заведений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Конкурсы научных проектов (научные соревнования)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международных конкурсов научных проектов (научные соревнования) по общеобразовательным предметам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республиканских конкурсов научных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Призеры, победители конкурсов для студентов технического и профессионального, после среднего образования республиканского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Призеры, победители специализированных конкурсов научных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Конкурсы исполнителей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конкурсы исполнителей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конкурсы исполнителей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конкурсы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спортивные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спортивные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9"/>
          <w:p>
            <w:pPr>
              <w:spacing w:after="20"/>
              <w:ind w:left="20"/>
              <w:jc w:val="both"/>
            </w:pPr>
            <w:r>
              <w:rPr>
                <w:rFonts w:ascii="Times New Roman"/>
                <w:b w:val="false"/>
                <w:i w:val="false"/>
                <w:color w:val="000000"/>
                <w:sz w:val="20"/>
              </w:rPr>
              <w:t>
1. Оценивание учебной деятельности в организациях среднего, технического и профессионального, послесреднего образования – урок (занятие) (15 минут);</w:t>
            </w:r>
          </w:p>
          <w:bookmarkEnd w:id="169"/>
          <w:p>
            <w:pPr>
              <w:spacing w:after="20"/>
              <w:ind w:left="20"/>
              <w:jc w:val="both"/>
            </w:pPr>
            <w:r>
              <w:rPr>
                <w:rFonts w:ascii="Times New Roman"/>
                <w:b w:val="false"/>
                <w:i w:val="false"/>
                <w:color w:val="000000"/>
                <w:sz w:val="20"/>
              </w:rPr>
              <w:t>
2. Оценивание организованной учебной деятельности в детсадах – занятие (7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целей учебной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конкретные и достижимые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достигнуты частично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0"/>
          <w:p>
            <w:pPr>
              <w:spacing w:after="20"/>
              <w:ind w:left="20"/>
              <w:jc w:val="both"/>
            </w:pPr>
            <w:r>
              <w:rPr>
                <w:rFonts w:ascii="Times New Roman"/>
                <w:b w:val="false"/>
                <w:i w:val="false"/>
                <w:color w:val="000000"/>
                <w:sz w:val="20"/>
              </w:rPr>
              <w:t>
Методы обучения (можно поставить баллы по всем пунктам)</w:t>
            </w:r>
          </w:p>
          <w:bookmarkEnd w:id="17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активных методов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обучения соотносятся с поставленными целями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обучения подразумевают развитие когнитивных навыков у учащихся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формативного оценивания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эффективно использует инструменты формативного оценивания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но недостаточно умело использует инструменты формативного оценивания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 использует инструменты формативного оценивания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вербальной и невербальной коммуникации педагога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вербальной и невербальной коммуникации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владеет навыками вербальной и невербальной коммуникации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ресурсов, в том числе информационно- коммуникационные технологии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ресурсов, в том числе информационно- коммуникационные технологии, мотивирующие обучающихся к усвоению учебного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ресурсов, в том числе информационно- коммуникационные технологии ограничено демонстрацией учебного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(не более 500 слов)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Раскрытие темы эссе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раскрыта полностью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раскрыта частично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аргументов в поддержку своей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результаты собственных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педагогические теории или концепции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общеизвестные факты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Логичность и последовательность, наличие выводов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соответствует норме (наличие вводной, основной части и выводов)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логично и последовательно, но отсутствуют выводы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не имеет логической последовательности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Трансляция лучших практик (видеоролик до 5 (пять)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 педагогической проблемы раскрыта полностью и содержит пути решения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 педагогической проблемы раскрыты, но пути решения предоставлены не в полной мере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 педагогической проблемы раскрыта частично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 педагогической проблемы не раскрыта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 эффективности лучших практик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результативности лучшей практики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результативности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Ораторское мастерство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Речь понятная, выразительная, эмоциональная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Речь монотонная, однообразная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иллюстративных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Умелое использование иллюстративных материалов: презентации, диаграммы, рисунки, фото, видеомонтаж и др. (творческий подход)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Использованы иллюстративные материалы (только презентация)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иллюстративных материалов, не раскрывающих 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присвоения</w:t>
            </w:r>
            <w:r>
              <w:br/>
            </w:r>
            <w:r>
              <w:rPr>
                <w:rFonts w:ascii="Times New Roman"/>
                <w:b w:val="false"/>
                <w:i w:val="false"/>
                <w:color w:val="000000"/>
                <w:sz w:val="20"/>
              </w:rPr>
              <w:t>звания "Лучший педагог"</w:t>
            </w:r>
          </w:p>
        </w:tc>
      </w:tr>
    </w:tbl>
    <w:bookmarkStart w:name="z202" w:id="171"/>
    <w:p>
      <w:pPr>
        <w:spacing w:after="0"/>
        <w:ind w:left="0"/>
        <w:jc w:val="left"/>
      </w:pPr>
      <w:r>
        <w:rPr>
          <w:rFonts w:ascii="Times New Roman"/>
          <w:b/>
          <w:i w:val="false"/>
          <w:color w:val="000000"/>
        </w:rPr>
        <w:t xml:space="preserve">              Лист оценивания урока (занятия) педагога дошкольного, среднего,</w:t>
      </w:r>
      <w:r>
        <w:br/>
      </w:r>
      <w:r>
        <w:rPr>
          <w:rFonts w:ascii="Times New Roman"/>
          <w:b/>
          <w:i w:val="false"/>
          <w:color w:val="000000"/>
        </w:rPr>
        <w:t xml:space="preserve">             дополнительного образования, технического и профессионального,</w:t>
      </w:r>
      <w:r>
        <w:br/>
      </w:r>
      <w:r>
        <w:rPr>
          <w:rFonts w:ascii="Times New Roman"/>
          <w:b/>
          <w:i w:val="false"/>
          <w:color w:val="000000"/>
        </w:rPr>
        <w:t xml:space="preserve">                         послеслесреднего образования</w:t>
      </w:r>
    </w:p>
    <w:bookmarkEnd w:id="171"/>
    <w:bookmarkStart w:name="z203" w:id="172"/>
    <w:p>
      <w:pPr>
        <w:spacing w:after="0"/>
        <w:ind w:left="0"/>
        <w:jc w:val="both"/>
      </w:pPr>
      <w:r>
        <w:rPr>
          <w:rFonts w:ascii="Times New Roman"/>
          <w:b w:val="false"/>
          <w:i w:val="false"/>
          <w:color w:val="000000"/>
          <w:sz w:val="28"/>
        </w:rPr>
        <w:t>
      Дата_________________________________________________________________</w:t>
      </w:r>
    </w:p>
    <w:bookmarkEnd w:id="172"/>
    <w:bookmarkStart w:name="z204" w:id="173"/>
    <w:p>
      <w:pPr>
        <w:spacing w:after="0"/>
        <w:ind w:left="0"/>
        <w:jc w:val="both"/>
      </w:pPr>
      <w:r>
        <w:rPr>
          <w:rFonts w:ascii="Times New Roman"/>
          <w:b w:val="false"/>
          <w:i w:val="false"/>
          <w:color w:val="000000"/>
          <w:sz w:val="28"/>
        </w:rPr>
        <w:t>
      Предмет_________________________________________________ класс (группа)</w:t>
      </w:r>
    </w:p>
    <w:bookmarkEnd w:id="173"/>
    <w:bookmarkStart w:name="z205" w:id="174"/>
    <w:p>
      <w:pPr>
        <w:spacing w:after="0"/>
        <w:ind w:left="0"/>
        <w:jc w:val="both"/>
      </w:pPr>
      <w:r>
        <w:rPr>
          <w:rFonts w:ascii="Times New Roman"/>
          <w:b w:val="false"/>
          <w:i w:val="false"/>
          <w:color w:val="000000"/>
          <w:sz w:val="28"/>
        </w:rPr>
        <w:t>
      Фамилия, имя, отчество (при его наличии) педагога</w:t>
      </w:r>
    </w:p>
    <w:bookmarkEnd w:id="174"/>
    <w:bookmarkStart w:name="z206" w:id="175"/>
    <w:p>
      <w:pPr>
        <w:spacing w:after="0"/>
        <w:ind w:left="0"/>
        <w:jc w:val="both"/>
      </w:pPr>
      <w:r>
        <w:rPr>
          <w:rFonts w:ascii="Times New Roman"/>
          <w:b w:val="false"/>
          <w:i w:val="false"/>
          <w:color w:val="000000"/>
          <w:sz w:val="28"/>
        </w:rPr>
        <w:t>
      ____________________________________________________________________</w:t>
      </w:r>
    </w:p>
    <w:bookmarkEnd w:id="175"/>
    <w:bookmarkStart w:name="z207" w:id="176"/>
    <w:p>
      <w:pPr>
        <w:spacing w:after="0"/>
        <w:ind w:left="0"/>
        <w:jc w:val="both"/>
      </w:pPr>
      <w:r>
        <w:rPr>
          <w:rFonts w:ascii="Times New Roman"/>
          <w:b w:val="false"/>
          <w:i w:val="false"/>
          <w:color w:val="000000"/>
          <w:sz w:val="28"/>
        </w:rPr>
        <w:t>
      Тема урока/занятия</w:t>
      </w:r>
    </w:p>
    <w:bookmarkEnd w:id="176"/>
    <w:bookmarkStart w:name="z208" w:id="177"/>
    <w:p>
      <w:pPr>
        <w:spacing w:after="0"/>
        <w:ind w:left="0"/>
        <w:jc w:val="both"/>
      </w:pPr>
      <w:r>
        <w:rPr>
          <w:rFonts w:ascii="Times New Roman"/>
          <w:b w:val="false"/>
          <w:i w:val="false"/>
          <w:color w:val="000000"/>
          <w:sz w:val="28"/>
        </w:rPr>
        <w:t>
      ____________________________________________________________________</w:t>
      </w:r>
    </w:p>
    <w:bookmarkEnd w:id="177"/>
    <w:bookmarkStart w:name="z209" w:id="178"/>
    <w:p>
      <w:pPr>
        <w:spacing w:after="0"/>
        <w:ind w:left="0"/>
        <w:jc w:val="both"/>
      </w:pPr>
      <w:r>
        <w:rPr>
          <w:rFonts w:ascii="Times New Roman"/>
          <w:b w:val="false"/>
          <w:i w:val="false"/>
          <w:color w:val="000000"/>
          <w:sz w:val="28"/>
        </w:rPr>
        <w:t>
      ____________________________________________________________________</w:t>
      </w:r>
    </w:p>
    <w:bookmarkEnd w:id="178"/>
    <w:bookmarkStart w:name="z210" w:id="179"/>
    <w:p>
      <w:pPr>
        <w:spacing w:after="0"/>
        <w:ind w:left="0"/>
        <w:jc w:val="both"/>
      </w:pPr>
      <w:r>
        <w:rPr>
          <w:rFonts w:ascii="Times New Roman"/>
          <w:b w:val="false"/>
          <w:i w:val="false"/>
          <w:color w:val="000000"/>
          <w:sz w:val="28"/>
        </w:rPr>
        <w:t>
      Цель урока (занятия) _________________________________________________</w:t>
      </w:r>
    </w:p>
    <w:bookmarkEnd w:id="1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целей урока/занятия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Вовлечение обучающихся (воспитанников) в постановку целей и ожидаемых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целей теме, заявленной в опыте педагогической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Оптимальность и конструктивность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Оптимальность отбора содержания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содержания в соответствии с целями урока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и наглядность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Логичность и последовательность предоставления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заданий на функциональную грамотность в соответствии с целями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педагога 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Вовлечению обучающихся (воспитанников) в активное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обучающихся (воспитанников) в соответствии с целями урока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качественного взаимодействия участников образовательного, воспитательно-образовательного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Использованию дифференцированного подхода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Реализации воспитательного компонента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Дидактическое оснащение урока/занятия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Оптимальность сочетания форм организации учебно-познавательной деятельности обучающихся (воспитанников)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использования активных методов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Адекватность методов и средств обучения и воспитания целям и содержанию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Рациональность распределения времени урока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ресурсов, в том числе цифровых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0"/>
          <w:p>
            <w:pPr>
              <w:spacing w:after="20"/>
              <w:ind w:left="20"/>
              <w:jc w:val="both"/>
            </w:pPr>
            <w:r>
              <w:rPr>
                <w:rFonts w:ascii="Times New Roman"/>
                <w:b w:val="false"/>
                <w:i w:val="false"/>
                <w:color w:val="000000"/>
                <w:sz w:val="20"/>
              </w:rPr>
              <w:t>
Деятельность обучающихся/</w:t>
            </w:r>
          </w:p>
          <w:bookmarkEnd w:id="180"/>
          <w:p>
            <w:pPr>
              <w:spacing w:after="20"/>
              <w:ind w:left="20"/>
              <w:jc w:val="both"/>
            </w:pPr>
            <w:r>
              <w:rPr>
                <w:rFonts w:ascii="Times New Roman"/>
                <w:b w:val="false"/>
                <w:i w:val="false"/>
                <w:color w:val="000000"/>
                <w:sz w:val="20"/>
              </w:rPr>
              <w:t>
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сравнивать и обобщать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мышления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Логическое изложение своих мыслей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рефлексивно-оценочной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 –оценочная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использования инструментов обратной связи и формативного оценивания на всех этапах урока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Вовлечение обучающихся (воспитанников) в процесс оценивания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итогов урока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Самоанализ урока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81"/>
    <w:p>
      <w:pPr>
        <w:spacing w:after="0"/>
        <w:ind w:left="0"/>
        <w:jc w:val="both"/>
      </w:pPr>
      <w:r>
        <w:rPr>
          <w:rFonts w:ascii="Times New Roman"/>
          <w:b w:val="false"/>
          <w:i w:val="false"/>
          <w:color w:val="000000"/>
          <w:sz w:val="28"/>
        </w:rPr>
        <w:t>
      Выводы___________________________________________________________________</w:t>
      </w:r>
    </w:p>
    <w:bookmarkEnd w:id="181"/>
    <w:bookmarkStart w:name="z214" w:id="182"/>
    <w:p>
      <w:pPr>
        <w:spacing w:after="0"/>
        <w:ind w:left="0"/>
        <w:jc w:val="both"/>
      </w:pPr>
      <w:r>
        <w:rPr>
          <w:rFonts w:ascii="Times New Roman"/>
          <w:b w:val="false"/>
          <w:i w:val="false"/>
          <w:color w:val="000000"/>
          <w:sz w:val="28"/>
        </w:rPr>
        <w:t>
      __________________________________________________________________________</w:t>
      </w:r>
    </w:p>
    <w:bookmarkEnd w:id="182"/>
    <w:bookmarkStart w:name="z215" w:id="183"/>
    <w:p>
      <w:pPr>
        <w:spacing w:after="0"/>
        <w:ind w:left="0"/>
        <w:jc w:val="both"/>
      </w:pPr>
      <w:r>
        <w:rPr>
          <w:rFonts w:ascii="Times New Roman"/>
          <w:b w:val="false"/>
          <w:i w:val="false"/>
          <w:color w:val="000000"/>
          <w:sz w:val="28"/>
        </w:rPr>
        <w:t>
      __________________________________________________________________________</w:t>
      </w:r>
    </w:p>
    <w:bookmarkEnd w:id="183"/>
    <w:bookmarkStart w:name="z216" w:id="184"/>
    <w:p>
      <w:pPr>
        <w:spacing w:after="0"/>
        <w:ind w:left="0"/>
        <w:jc w:val="both"/>
      </w:pPr>
      <w:r>
        <w:rPr>
          <w:rFonts w:ascii="Times New Roman"/>
          <w:b w:val="false"/>
          <w:i w:val="false"/>
          <w:color w:val="000000"/>
          <w:sz w:val="28"/>
        </w:rPr>
        <w:t>
      __________________________________________________________________________</w:t>
      </w:r>
    </w:p>
    <w:bookmarkEnd w:id="184"/>
    <w:bookmarkStart w:name="z217" w:id="185"/>
    <w:p>
      <w:pPr>
        <w:spacing w:after="0"/>
        <w:ind w:left="0"/>
        <w:jc w:val="both"/>
      </w:pPr>
      <w:r>
        <w:rPr>
          <w:rFonts w:ascii="Times New Roman"/>
          <w:b w:val="false"/>
          <w:i w:val="false"/>
          <w:color w:val="000000"/>
          <w:sz w:val="28"/>
        </w:rPr>
        <w:t>
      Рекомендации______________________________________________________________</w:t>
      </w:r>
    </w:p>
    <w:bookmarkEnd w:id="185"/>
    <w:bookmarkStart w:name="z218" w:id="186"/>
    <w:p>
      <w:pPr>
        <w:spacing w:after="0"/>
        <w:ind w:left="0"/>
        <w:jc w:val="both"/>
      </w:pPr>
      <w:r>
        <w:rPr>
          <w:rFonts w:ascii="Times New Roman"/>
          <w:b w:val="false"/>
          <w:i w:val="false"/>
          <w:color w:val="000000"/>
          <w:sz w:val="28"/>
        </w:rPr>
        <w:t>
      __________________________________________________________________________</w:t>
      </w:r>
    </w:p>
    <w:bookmarkEnd w:id="186"/>
    <w:bookmarkStart w:name="z219" w:id="187"/>
    <w:p>
      <w:pPr>
        <w:spacing w:after="0"/>
        <w:ind w:left="0"/>
        <w:jc w:val="both"/>
      </w:pPr>
      <w:r>
        <w:rPr>
          <w:rFonts w:ascii="Times New Roman"/>
          <w:b w:val="false"/>
          <w:i w:val="false"/>
          <w:color w:val="000000"/>
          <w:sz w:val="28"/>
        </w:rPr>
        <w:t>
      __________________________________________________________________________</w:t>
      </w:r>
    </w:p>
    <w:bookmarkEnd w:id="187"/>
    <w:bookmarkStart w:name="z220" w:id="188"/>
    <w:p>
      <w:pPr>
        <w:spacing w:after="0"/>
        <w:ind w:left="0"/>
        <w:jc w:val="both"/>
      </w:pPr>
      <w:r>
        <w:rPr>
          <w:rFonts w:ascii="Times New Roman"/>
          <w:b w:val="false"/>
          <w:i w:val="false"/>
          <w:color w:val="000000"/>
          <w:sz w:val="28"/>
        </w:rPr>
        <w:t>
      __________________________________________________________________________</w:t>
      </w:r>
    </w:p>
    <w:bookmarkEnd w:id="188"/>
    <w:bookmarkStart w:name="z221" w:id="189"/>
    <w:p>
      <w:pPr>
        <w:spacing w:after="0"/>
        <w:ind w:left="0"/>
        <w:jc w:val="both"/>
      </w:pPr>
      <w:r>
        <w:rPr>
          <w:rFonts w:ascii="Times New Roman"/>
          <w:b w:val="false"/>
          <w:i w:val="false"/>
          <w:color w:val="000000"/>
          <w:sz w:val="28"/>
        </w:rPr>
        <w:t>
      __________________________________________________________________________</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присвоения</w:t>
            </w:r>
            <w:r>
              <w:br/>
            </w:r>
            <w:r>
              <w:rPr>
                <w:rFonts w:ascii="Times New Roman"/>
                <w:b w:val="false"/>
                <w:i w:val="false"/>
                <w:color w:val="000000"/>
                <w:sz w:val="20"/>
              </w:rPr>
              <w:t>звания "Лучший педагог"</w:t>
            </w:r>
          </w:p>
        </w:tc>
      </w:tr>
    </w:tbl>
    <w:bookmarkStart w:name="z225" w:id="190"/>
    <w:p>
      <w:pPr>
        <w:spacing w:after="0"/>
        <w:ind w:left="0"/>
        <w:jc w:val="left"/>
      </w:pPr>
      <w:r>
        <w:rPr>
          <w:rFonts w:ascii="Times New Roman"/>
          <w:b/>
          <w:i w:val="false"/>
          <w:color w:val="000000"/>
        </w:rPr>
        <w:t xml:space="preserve">                          Лист оценивания открытого урока (занятия)</w:t>
      </w:r>
      <w:r>
        <w:br/>
      </w:r>
      <w:r>
        <w:rPr>
          <w:rFonts w:ascii="Times New Roman"/>
          <w:b/>
          <w:i w:val="false"/>
          <w:color w:val="000000"/>
        </w:rPr>
        <w:t xml:space="preserve">                           педагога специальной организации образования</w:t>
      </w:r>
    </w:p>
    <w:bookmarkEnd w:id="190"/>
    <w:bookmarkStart w:name="z226" w:id="191"/>
    <w:p>
      <w:pPr>
        <w:spacing w:after="0"/>
        <w:ind w:left="0"/>
        <w:jc w:val="both"/>
      </w:pPr>
      <w:r>
        <w:rPr>
          <w:rFonts w:ascii="Times New Roman"/>
          <w:b w:val="false"/>
          <w:i w:val="false"/>
          <w:color w:val="000000"/>
          <w:sz w:val="28"/>
        </w:rPr>
        <w:t>
      Дата______________________________________________________________ Предмет</w:t>
      </w:r>
    </w:p>
    <w:bookmarkEnd w:id="191"/>
    <w:bookmarkStart w:name="z227" w:id="192"/>
    <w:p>
      <w:pPr>
        <w:spacing w:after="0"/>
        <w:ind w:left="0"/>
        <w:jc w:val="both"/>
      </w:pPr>
      <w:r>
        <w:rPr>
          <w:rFonts w:ascii="Times New Roman"/>
          <w:b w:val="false"/>
          <w:i w:val="false"/>
          <w:color w:val="000000"/>
          <w:sz w:val="28"/>
        </w:rPr>
        <w:t>
      __________________________________________________________________________</w:t>
      </w:r>
    </w:p>
    <w:bookmarkEnd w:id="192"/>
    <w:p>
      <w:pPr>
        <w:spacing w:after="0"/>
        <w:ind w:left="0"/>
        <w:jc w:val="both"/>
      </w:pPr>
      <w:bookmarkStart w:name="z228" w:id="193"/>
      <w:r>
        <w:rPr>
          <w:rFonts w:ascii="Times New Roman"/>
          <w:b w:val="false"/>
          <w:i w:val="false"/>
          <w:color w:val="000000"/>
          <w:sz w:val="28"/>
        </w:rPr>
        <w:t>
      Класс(группа) ____________________________________________________________</w:t>
      </w:r>
    </w:p>
    <w:bookmarkEnd w:id="193"/>
    <w:p>
      <w:pPr>
        <w:spacing w:after="0"/>
        <w:ind w:left="0"/>
        <w:jc w:val="both"/>
      </w:pPr>
      <w:r>
        <w:rPr>
          <w:rFonts w:ascii="Times New Roman"/>
          <w:b w:val="false"/>
          <w:i w:val="false"/>
          <w:color w:val="000000"/>
          <w:sz w:val="28"/>
        </w:rPr>
        <w:t xml:space="preserve">                                               Фамилия, имя, отчество (при его наличии) педагога</w:t>
      </w:r>
    </w:p>
    <w:bookmarkStart w:name="z229" w:id="194"/>
    <w:p>
      <w:pPr>
        <w:spacing w:after="0"/>
        <w:ind w:left="0"/>
        <w:jc w:val="both"/>
      </w:pPr>
      <w:r>
        <w:rPr>
          <w:rFonts w:ascii="Times New Roman"/>
          <w:b w:val="false"/>
          <w:i w:val="false"/>
          <w:color w:val="000000"/>
          <w:sz w:val="28"/>
        </w:rPr>
        <w:t>
      __________________________________________________________________________</w:t>
      </w:r>
    </w:p>
    <w:bookmarkEnd w:id="194"/>
    <w:bookmarkStart w:name="z230" w:id="195"/>
    <w:p>
      <w:pPr>
        <w:spacing w:after="0"/>
        <w:ind w:left="0"/>
        <w:jc w:val="both"/>
      </w:pPr>
      <w:r>
        <w:rPr>
          <w:rFonts w:ascii="Times New Roman"/>
          <w:b w:val="false"/>
          <w:i w:val="false"/>
          <w:color w:val="000000"/>
          <w:sz w:val="28"/>
        </w:rPr>
        <w:t>
      Тема урока (занятия)</w:t>
      </w:r>
    </w:p>
    <w:bookmarkEnd w:id="195"/>
    <w:bookmarkStart w:name="z231" w:id="196"/>
    <w:p>
      <w:pPr>
        <w:spacing w:after="0"/>
        <w:ind w:left="0"/>
        <w:jc w:val="both"/>
      </w:pPr>
      <w:r>
        <w:rPr>
          <w:rFonts w:ascii="Times New Roman"/>
          <w:b w:val="false"/>
          <w:i w:val="false"/>
          <w:color w:val="000000"/>
          <w:sz w:val="28"/>
        </w:rPr>
        <w:t>
      __________________________________________________________________________</w:t>
      </w:r>
    </w:p>
    <w:bookmarkEnd w:id="196"/>
    <w:bookmarkStart w:name="z232" w:id="197"/>
    <w:p>
      <w:pPr>
        <w:spacing w:after="0"/>
        <w:ind w:left="0"/>
        <w:jc w:val="both"/>
      </w:pPr>
      <w:r>
        <w:rPr>
          <w:rFonts w:ascii="Times New Roman"/>
          <w:b w:val="false"/>
          <w:i w:val="false"/>
          <w:color w:val="000000"/>
          <w:sz w:val="28"/>
        </w:rPr>
        <w:t>
      Цель урока (занятия)</w:t>
      </w:r>
    </w:p>
    <w:bookmarkEnd w:id="197"/>
    <w:bookmarkStart w:name="z233" w:id="198"/>
    <w:p>
      <w:pPr>
        <w:spacing w:after="0"/>
        <w:ind w:left="0"/>
        <w:jc w:val="both"/>
      </w:pPr>
      <w:r>
        <w:rPr>
          <w:rFonts w:ascii="Times New Roman"/>
          <w:b w:val="false"/>
          <w:i w:val="false"/>
          <w:color w:val="000000"/>
          <w:sz w:val="28"/>
        </w:rPr>
        <w:t>
      __________________________________________________________________________</w:t>
      </w:r>
    </w:p>
    <w:bookmarkEnd w:id="1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целей урока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занятия (урока) соответствуют 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занятия (урока) раскрывают ожидаемый результат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Воспитанников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занятия (урока) сформулированы четко, в доступной для обучающихся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Оптимальность отбора содержания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занятия (урока) соответствует целям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занятия (урока) предъявлялось в логической последовательности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занятия (урока) определено с учетом разнообразных познавательных возможностей воспитанников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занятия (урока) учитывало субъектный опыт воспитанников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педагога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создавал условия для активности и самостоятельности воспитанников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организовал разные способы взаимодействия участников воспитательно-образовательного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создавал атмосферу эмоционально-психологического комфорта, поддерживал высокую мотивацию деятельности воспитанников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реализовал воспитательный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Дидактическое обеспечение урока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занятии (уроке) использовались разные источники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Чередование видов работы, типов заданий способствовало поддержанию работоспособности воспитанников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приемы обучения способствовали развитию и компенсации нарушенных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Дидактические материалы обеспечивали дифференцированный подход к воспитанникам (обучающимся)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наглядности, цифровые ресурсы использовались с учетом особенностей восприятия воспитанников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обучающихся/воспитанников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воспитанников (обучающихся) наблюдалась высокая мотивация деятельности, стойкий интерес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(обучающиеся) проявляли активность и самостоятельность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(обучающиеся) продуктивно взаимодействовали и сотрудничали друг с другом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(обучающиеся) проявляли заинтересованность в достижении положительного результата своей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Контрольно–оценочная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устанавливал обратную связь на всех этапах урока (занятия), оценивал процесс выполнения учебных 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(воспитанники) вовлекались в процесс оценивания собственной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подвел итоги урока (занятия), соотнес результаты деятельности воспитанников (обучающихся) с поставленными задачами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Самоанализ урока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199"/>
    <w:p>
      <w:pPr>
        <w:spacing w:after="0"/>
        <w:ind w:left="0"/>
        <w:jc w:val="both"/>
      </w:pPr>
      <w:r>
        <w:rPr>
          <w:rFonts w:ascii="Times New Roman"/>
          <w:b w:val="false"/>
          <w:i w:val="false"/>
          <w:color w:val="000000"/>
          <w:sz w:val="28"/>
        </w:rPr>
        <w:t>
      Выводы</w:t>
      </w:r>
    </w:p>
    <w:bookmarkEnd w:id="199"/>
    <w:bookmarkStart w:name="z235" w:id="200"/>
    <w:p>
      <w:pPr>
        <w:spacing w:after="0"/>
        <w:ind w:left="0"/>
        <w:jc w:val="both"/>
      </w:pPr>
      <w:r>
        <w:rPr>
          <w:rFonts w:ascii="Times New Roman"/>
          <w:b w:val="false"/>
          <w:i w:val="false"/>
          <w:color w:val="000000"/>
          <w:sz w:val="28"/>
        </w:rPr>
        <w:t>
      ________________________________________________________________________</w:t>
      </w:r>
    </w:p>
    <w:bookmarkEnd w:id="200"/>
    <w:bookmarkStart w:name="z236" w:id="201"/>
    <w:p>
      <w:pPr>
        <w:spacing w:after="0"/>
        <w:ind w:left="0"/>
        <w:jc w:val="both"/>
      </w:pPr>
      <w:r>
        <w:rPr>
          <w:rFonts w:ascii="Times New Roman"/>
          <w:b w:val="false"/>
          <w:i w:val="false"/>
          <w:color w:val="000000"/>
          <w:sz w:val="28"/>
        </w:rPr>
        <w:t>
      ________________________________________________________________________</w:t>
      </w:r>
    </w:p>
    <w:bookmarkEnd w:id="201"/>
    <w:bookmarkStart w:name="z237" w:id="202"/>
    <w:p>
      <w:pPr>
        <w:spacing w:after="0"/>
        <w:ind w:left="0"/>
        <w:jc w:val="both"/>
      </w:pPr>
      <w:r>
        <w:rPr>
          <w:rFonts w:ascii="Times New Roman"/>
          <w:b w:val="false"/>
          <w:i w:val="false"/>
          <w:color w:val="000000"/>
          <w:sz w:val="28"/>
        </w:rPr>
        <w:t>
      ________________________________________________________________________</w:t>
      </w:r>
    </w:p>
    <w:bookmarkEnd w:id="202"/>
    <w:bookmarkStart w:name="z238" w:id="203"/>
    <w:p>
      <w:pPr>
        <w:spacing w:after="0"/>
        <w:ind w:left="0"/>
        <w:jc w:val="both"/>
      </w:pPr>
      <w:r>
        <w:rPr>
          <w:rFonts w:ascii="Times New Roman"/>
          <w:b w:val="false"/>
          <w:i w:val="false"/>
          <w:color w:val="000000"/>
          <w:sz w:val="28"/>
        </w:rPr>
        <w:t>
      Рекомендации</w:t>
      </w:r>
    </w:p>
    <w:bookmarkEnd w:id="203"/>
    <w:bookmarkStart w:name="z239" w:id="204"/>
    <w:p>
      <w:pPr>
        <w:spacing w:after="0"/>
        <w:ind w:left="0"/>
        <w:jc w:val="both"/>
      </w:pPr>
      <w:r>
        <w:rPr>
          <w:rFonts w:ascii="Times New Roman"/>
          <w:b w:val="false"/>
          <w:i w:val="false"/>
          <w:color w:val="000000"/>
          <w:sz w:val="28"/>
        </w:rPr>
        <w:t>
      ________________________________________________________________________</w:t>
      </w:r>
    </w:p>
    <w:bookmarkEnd w:id="204"/>
    <w:bookmarkStart w:name="z240" w:id="205"/>
    <w:p>
      <w:pPr>
        <w:spacing w:after="0"/>
        <w:ind w:left="0"/>
        <w:jc w:val="both"/>
      </w:pPr>
      <w:r>
        <w:rPr>
          <w:rFonts w:ascii="Times New Roman"/>
          <w:b w:val="false"/>
          <w:i w:val="false"/>
          <w:color w:val="000000"/>
          <w:sz w:val="28"/>
        </w:rPr>
        <w:t>
      ________________________________________________________________________</w:t>
      </w:r>
    </w:p>
    <w:bookmarkEnd w:id="205"/>
    <w:bookmarkStart w:name="z241" w:id="206"/>
    <w:p>
      <w:pPr>
        <w:spacing w:after="0"/>
        <w:ind w:left="0"/>
        <w:jc w:val="both"/>
      </w:pPr>
      <w:r>
        <w:rPr>
          <w:rFonts w:ascii="Times New Roman"/>
          <w:b w:val="false"/>
          <w:i w:val="false"/>
          <w:color w:val="000000"/>
          <w:sz w:val="28"/>
        </w:rPr>
        <w:t>
      ________________________________________________________________________</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w:t>
            </w:r>
            <w:r>
              <w:rPr>
                <w:rFonts w:ascii="Times New Roman"/>
                <w:b w:val="false"/>
                <w:i w:val="false"/>
                <w:color w:val="000000"/>
                <w:sz w:val="20"/>
              </w:rPr>
              <w:t xml:space="preserve"> присвоения звания</w:t>
            </w:r>
            <w:r>
              <w:br/>
            </w:r>
            <w:r>
              <w:rPr>
                <w:rFonts w:ascii="Times New Roman"/>
                <w:b w:val="false"/>
                <w:i w:val="false"/>
                <w:color w:val="000000"/>
                <w:sz w:val="20"/>
              </w:rPr>
              <w:t>"Лучший педагог"</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bookmarkStart w:name="z245" w:id="207"/>
          <w:p>
            <w:pPr>
              <w:spacing w:after="20"/>
              <w:ind w:left="20"/>
              <w:jc w:val="both"/>
            </w:pPr>
            <w:r>
              <w:rPr>
                <w:rFonts w:ascii="Times New Roman"/>
                <w:b w:val="false"/>
                <w:i w:val="false"/>
                <w:color w:val="000000"/>
                <w:sz w:val="20"/>
              </w:rPr>
              <w:t>
Қазақстан Республикасы</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Оқу-ағарту министрлігі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49400" cy="13208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247" w:id="208"/>
          <w:p>
            <w:pPr>
              <w:spacing w:after="20"/>
              <w:ind w:left="20"/>
              <w:jc w:val="both"/>
            </w:pPr>
            <w:r>
              <w:rPr>
                <w:rFonts w:ascii="Times New Roman"/>
                <w:b w:val="false"/>
                <w:i w:val="false"/>
                <w:color w:val="000000"/>
                <w:sz w:val="20"/>
              </w:rPr>
              <w:t>
Министерство просвещения</w:t>
            </w:r>
          </w:p>
          <w:bookmarkEnd w:id="208"/>
          <w:p>
            <w:pPr>
              <w:spacing w:after="20"/>
              <w:ind w:left="20"/>
              <w:jc w:val="both"/>
            </w:pPr>
            <w:r>
              <w:rPr>
                <w:rFonts w:ascii="Times New Roman"/>
                <w:b w:val="false"/>
                <w:i w:val="false"/>
                <w:color w:val="000000"/>
                <w:sz w:val="20"/>
              </w:rPr>
              <w:t>
Республики Казахстан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w:t>
            </w:r>
          </w:p>
        </w:tc>
      </w:tr>
      <w:tr>
        <w:trPr>
          <w:trHeight w:val="30" w:hRule="atLeast"/>
        </w:trPr>
        <w:tc>
          <w:tcPr>
            <w:tcW w:w="3075" w:type="dxa"/>
            <w:tcBorders/>
            <w:tcMar>
              <w:top w:w="15" w:type="dxa"/>
              <w:left w:w="15" w:type="dxa"/>
              <w:bottom w:w="15" w:type="dxa"/>
              <w:right w:w="15" w:type="dxa"/>
            </w:tcMar>
            <w:vAlign w:val="center"/>
          </w:tcPr>
          <w:bookmarkStart w:name="z248" w:id="209"/>
          <w:p>
            <w:pPr>
              <w:spacing w:after="20"/>
              <w:ind w:left="20"/>
              <w:jc w:val="both"/>
            </w:pPr>
            <w:r>
              <w:rPr>
                <w:rFonts w:ascii="Times New Roman"/>
                <w:b w:val="false"/>
                <w:i w:val="false"/>
                <w:color w:val="000000"/>
                <w:sz w:val="20"/>
              </w:rPr>
              <w:t>
____________________</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____________________</w:t>
            </w:r>
          </w:p>
        </w:tc>
        <w:tc>
          <w:tcPr>
            <w:tcW w:w="0" w:type="auto"/>
            <w:gridSpan w:val="3"/>
            <w:tcBorders/>
            <w:tcMar>
              <w:top w:w="15" w:type="dxa"/>
              <w:left w:w="15" w:type="dxa"/>
              <w:bottom w:w="15" w:type="dxa"/>
              <w:right w:w="15" w:type="dxa"/>
            </w:tcMar>
            <w:vAlign w:val="center"/>
          </w:tcPr>
          <w:bookmarkStart w:name="z250" w:id="210"/>
          <w:p>
            <w:pPr>
              <w:spacing w:after="20"/>
              <w:ind w:left="20"/>
              <w:jc w:val="both"/>
            </w:pPr>
            <w:r>
              <w:rPr>
                <w:rFonts w:ascii="Times New Roman"/>
                <w:b w:val="false"/>
                <w:i w:val="false"/>
                <w:color w:val="000000"/>
                <w:sz w:val="20"/>
              </w:rPr>
              <w:t>
____________________</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____________________</w:t>
            </w:r>
          </w:p>
        </w:tc>
      </w:tr>
    </w:tbl>
    <w:bookmarkStart w:name="z252" w:id="211"/>
    <w:p>
      <w:pPr>
        <w:spacing w:after="0"/>
        <w:ind w:left="0"/>
        <w:jc w:val="both"/>
      </w:pPr>
      <w:r>
        <w:rPr>
          <w:rFonts w:ascii="Times New Roman"/>
          <w:b w:val="false"/>
          <w:i w:val="false"/>
          <w:color w:val="000000"/>
          <w:sz w:val="28"/>
        </w:rPr>
        <w:t xml:space="preserve">
      </w:t>
      </w:r>
    </w:p>
    <w:bookmarkEnd w:id="211"/>
    <w:p>
      <w:pPr>
        <w:spacing w:after="0"/>
        <w:ind w:left="0"/>
        <w:jc w:val="both"/>
      </w:pPr>
      <w:r>
        <w:drawing>
          <wp:inline distT="0" distB="0" distL="0" distR="0">
            <wp:extent cx="24384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384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3" w:id="212"/>
    <w:p>
      <w:pPr>
        <w:spacing w:after="0"/>
        <w:ind w:left="0"/>
        <w:jc w:val="both"/>
      </w:pPr>
      <w:r>
        <w:rPr>
          <w:rFonts w:ascii="Times New Roman"/>
          <w:b w:val="false"/>
          <w:i w:val="false"/>
          <w:color w:val="000000"/>
          <w:sz w:val="28"/>
        </w:rPr>
        <w:t>
      Место печати Министр Имя Фамилия</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присвоения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звания "Лучший педагог"</w:t>
            </w:r>
          </w:p>
        </w:tc>
      </w:tr>
    </w:tbl>
    <w:bookmarkStart w:name="z257"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55372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372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